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6576C" w14:textId="77777777" w:rsidR="00A001ED" w:rsidRPr="004A562E" w:rsidRDefault="00A001ED" w:rsidP="003B7DF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B84D813" w14:textId="77777777" w:rsidR="004149CF" w:rsidRPr="004A562E" w:rsidRDefault="004149CF" w:rsidP="003B7DFF">
      <w:pPr>
        <w:rPr>
          <w:rFonts w:asciiTheme="minorHAnsi" w:hAnsiTheme="minorHAnsi" w:cstheme="minorHAnsi"/>
          <w:b/>
          <w:i/>
          <w:sz w:val="22"/>
          <w:szCs w:val="22"/>
          <w:lang w:val="en-US"/>
        </w:rPr>
      </w:pPr>
    </w:p>
    <w:p w14:paraId="70666F32" w14:textId="2518310A" w:rsidR="00AB4DB0" w:rsidRPr="008A5656" w:rsidRDefault="00AB4DB0" w:rsidP="00646299">
      <w:pPr>
        <w:shd w:val="clear" w:color="auto" w:fill="0070C0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en-US"/>
        </w:rPr>
      </w:pPr>
      <w:r w:rsidRPr="008A5656">
        <w:rPr>
          <w:rFonts w:asciiTheme="minorHAnsi" w:hAnsiTheme="minorHAnsi" w:cstheme="minorHAnsi"/>
          <w:b/>
          <w:color w:val="FFFFFF" w:themeColor="background1"/>
          <w:sz w:val="22"/>
          <w:szCs w:val="22"/>
          <w:lang w:val="en-US"/>
        </w:rPr>
        <w:t>Project Charge Sheet</w:t>
      </w:r>
    </w:p>
    <w:p w14:paraId="24C4BABD" w14:textId="77777777" w:rsidR="00AB4DB0" w:rsidRPr="008A5656" w:rsidRDefault="00AB4DB0" w:rsidP="00AB4DB0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09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6413"/>
        <w:gridCol w:w="900"/>
        <w:gridCol w:w="1597"/>
      </w:tblGrid>
      <w:tr w:rsidR="00AB4DB0" w:rsidRPr="008A5656" w14:paraId="3B379A86" w14:textId="77777777" w:rsidTr="00646299">
        <w:trPr>
          <w:jc w:val="center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CBBF4" w14:textId="5D732325" w:rsidR="00AB4DB0" w:rsidRPr="008A5656" w:rsidRDefault="00992535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Name</w:t>
            </w:r>
          </w:p>
        </w:tc>
        <w:tc>
          <w:tcPr>
            <w:tcW w:w="64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34A91" w14:textId="63387B57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08F17" w14:textId="77777777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8A5656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8E4D48" w14:textId="3267D1B3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DB0" w:rsidRPr="008A5656" w14:paraId="5E412DE3" w14:textId="77777777" w:rsidTr="00C233C5">
        <w:trPr>
          <w:trHeight w:val="348"/>
          <w:jc w:val="center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2FD893" w14:textId="77777777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8A5656">
              <w:rPr>
                <w:rFonts w:asciiTheme="minorHAnsi" w:hAnsiTheme="minorHAnsi" w:cstheme="minorHAnsi"/>
                <w:sz w:val="22"/>
                <w:szCs w:val="22"/>
              </w:rPr>
              <w:t>Task</w:t>
            </w:r>
          </w:p>
        </w:tc>
        <w:tc>
          <w:tcPr>
            <w:tcW w:w="891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946DB2" w14:textId="6A22B6AB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DB0" w:rsidRPr="008A5656" w14:paraId="0A9EC80E" w14:textId="77777777" w:rsidTr="00C233C5">
        <w:trPr>
          <w:trHeight w:val="348"/>
          <w:jc w:val="center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8A50B5" w14:textId="77777777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8A5656">
              <w:rPr>
                <w:rFonts w:asciiTheme="minorHAnsi" w:hAnsiTheme="minorHAnsi" w:cstheme="minorHAnsi"/>
                <w:sz w:val="22"/>
                <w:szCs w:val="22"/>
              </w:rPr>
              <w:t>Deliverables</w:t>
            </w:r>
          </w:p>
        </w:tc>
        <w:tc>
          <w:tcPr>
            <w:tcW w:w="891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46F12B" w14:textId="587F112D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DB0" w:rsidRPr="00992535" w14:paraId="435D0980" w14:textId="77777777" w:rsidTr="00C233C5">
        <w:trPr>
          <w:trHeight w:val="267"/>
          <w:jc w:val="center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6D74DD" w14:textId="5B35C6B3" w:rsidR="00AB4DB0" w:rsidRPr="008A5656" w:rsidRDefault="006C1EA7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Monitor</w:t>
            </w:r>
          </w:p>
        </w:tc>
        <w:tc>
          <w:tcPr>
            <w:tcW w:w="891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90977" w14:textId="67C685D8" w:rsidR="00AB4DB0" w:rsidRPr="007E123E" w:rsidRDefault="00AB4DB0" w:rsidP="00C233C5">
            <w:pPr>
              <w:pStyle w:val="Normal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</w:p>
        </w:tc>
      </w:tr>
      <w:tr w:rsidR="006C1EA7" w:rsidRPr="008A5656" w14:paraId="5DD0EACD" w14:textId="77777777" w:rsidTr="00C233C5">
        <w:trPr>
          <w:trHeight w:val="267"/>
          <w:jc w:val="center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281020" w14:textId="77A6C835" w:rsidR="006C1EA7" w:rsidRPr="008A0951" w:rsidRDefault="006C1EA7" w:rsidP="006C1EA7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8A5656">
              <w:rPr>
                <w:rFonts w:asciiTheme="minorHAnsi" w:hAnsiTheme="minorHAnsi" w:cstheme="minorHAnsi"/>
                <w:sz w:val="22"/>
                <w:szCs w:val="22"/>
              </w:rPr>
              <w:t>Point Person</w:t>
            </w:r>
          </w:p>
        </w:tc>
        <w:tc>
          <w:tcPr>
            <w:tcW w:w="891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FF8652" w14:textId="4609AB07" w:rsidR="006C1EA7" w:rsidRPr="00A63BE7" w:rsidRDefault="006C1EA7" w:rsidP="006C1EA7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DB0" w:rsidRPr="0065517E" w14:paraId="77C3A9F1" w14:textId="77777777" w:rsidTr="00C233C5">
        <w:trPr>
          <w:trHeight w:val="267"/>
          <w:jc w:val="center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424339" w14:textId="77777777" w:rsidR="00AB4DB0" w:rsidRPr="008A0951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8A0951">
              <w:rPr>
                <w:rFonts w:asciiTheme="minorHAnsi" w:hAnsiTheme="minorHAnsi" w:cstheme="minorHAnsi"/>
                <w:sz w:val="22"/>
                <w:szCs w:val="22"/>
              </w:rPr>
              <w:t>Project members</w:t>
            </w:r>
          </w:p>
        </w:tc>
        <w:tc>
          <w:tcPr>
            <w:tcW w:w="891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9C5BE" w14:textId="7BF2F32C" w:rsidR="00AB4DB0" w:rsidRPr="0065517E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DB0" w:rsidRPr="008A5656" w14:paraId="5507831B" w14:textId="77777777" w:rsidTr="00C233C5">
        <w:trPr>
          <w:trHeight w:val="330"/>
          <w:jc w:val="center"/>
        </w:trPr>
        <w:tc>
          <w:tcPr>
            <w:tcW w:w="2025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5B6AEE" w14:textId="77777777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8A5656">
              <w:rPr>
                <w:rFonts w:asciiTheme="minorHAnsi" w:hAnsiTheme="minorHAnsi" w:cstheme="minorHAnsi"/>
                <w:sz w:val="22"/>
                <w:szCs w:val="22"/>
              </w:rPr>
              <w:t>Detailed Timeline - Milestone Check-ins</w:t>
            </w:r>
          </w:p>
        </w:tc>
        <w:tc>
          <w:tcPr>
            <w:tcW w:w="6413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21EE9F" w14:textId="1F646319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CC3282" w14:textId="77777777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8A5656">
              <w:rPr>
                <w:rFonts w:asciiTheme="minorHAnsi" w:hAnsiTheme="minorHAnsi" w:cstheme="minorHAnsi"/>
                <w:sz w:val="22"/>
                <w:szCs w:val="22"/>
              </w:rPr>
              <w:t xml:space="preserve">Date 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BAA2E2" w14:textId="07548538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DB0" w:rsidRPr="008A5656" w14:paraId="08470D76" w14:textId="77777777" w:rsidTr="00C233C5">
        <w:trPr>
          <w:trHeight w:val="331"/>
          <w:jc w:val="center"/>
        </w:trPr>
        <w:tc>
          <w:tcPr>
            <w:tcW w:w="20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D75D5" w14:textId="77777777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13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DE29BE" w14:textId="693A7060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45528" w14:textId="77777777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8A5656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3D88A" w14:textId="5087612D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DB0" w:rsidRPr="008A5656" w14:paraId="4736D5C2" w14:textId="77777777" w:rsidTr="00C233C5">
        <w:trPr>
          <w:trHeight w:val="331"/>
          <w:jc w:val="center"/>
        </w:trPr>
        <w:tc>
          <w:tcPr>
            <w:tcW w:w="20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C2DDA" w14:textId="77777777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13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D7D0B3" w14:textId="01F5F8DB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E27F5" w14:textId="77777777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8A5656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FE666" w14:textId="74A7DF26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DB0" w:rsidRPr="008A5656" w14:paraId="00B5525A" w14:textId="77777777" w:rsidTr="00C233C5">
        <w:trPr>
          <w:trHeight w:val="315"/>
          <w:jc w:val="center"/>
        </w:trPr>
        <w:tc>
          <w:tcPr>
            <w:tcW w:w="20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35350" w14:textId="77777777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13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8FE3C1" w14:textId="5458A533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125BA" w14:textId="77777777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8A5656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11668" w14:textId="6728B2E8" w:rsidR="00AB4DB0" w:rsidRPr="008A5656" w:rsidRDefault="00AB4DB0" w:rsidP="00C233C5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0BB" w:rsidRPr="008A5656" w14:paraId="19963C67" w14:textId="77777777" w:rsidTr="00C233C5">
        <w:trPr>
          <w:trHeight w:val="209"/>
          <w:jc w:val="center"/>
        </w:trPr>
        <w:tc>
          <w:tcPr>
            <w:tcW w:w="20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4ED82" w14:textId="77777777" w:rsidR="00D660BB" w:rsidRPr="008A5656" w:rsidRDefault="00D660BB" w:rsidP="00D660BB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13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B87183" w14:textId="0B2191D0" w:rsidR="00D660BB" w:rsidRPr="008A5656" w:rsidRDefault="00D660BB" w:rsidP="00D660BB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7995D" w14:textId="77777777" w:rsidR="00D660BB" w:rsidRPr="008A5656" w:rsidRDefault="00D660BB" w:rsidP="00D660BB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8A5656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3587B" w14:textId="76915A14" w:rsidR="00D660BB" w:rsidRPr="008A5656" w:rsidRDefault="00D660BB" w:rsidP="00D660BB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0BB" w:rsidRPr="008A5656" w14:paraId="37F69927" w14:textId="77777777" w:rsidTr="00C233C5">
        <w:trPr>
          <w:trHeight w:val="202"/>
          <w:jc w:val="center"/>
        </w:trPr>
        <w:tc>
          <w:tcPr>
            <w:tcW w:w="20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80D77" w14:textId="77777777" w:rsidR="00D660BB" w:rsidRPr="008A5656" w:rsidRDefault="00D660BB" w:rsidP="00D660BB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13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96419" w14:textId="21E39D6C" w:rsidR="00D660BB" w:rsidRPr="008A5656" w:rsidRDefault="00D660BB" w:rsidP="00D660BB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1F310" w14:textId="77777777" w:rsidR="00D660BB" w:rsidRPr="008A5656" w:rsidRDefault="00D660BB" w:rsidP="00D660BB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8A5656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15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6A0E0" w14:textId="4139A7CD" w:rsidR="00D660BB" w:rsidRPr="008A5656" w:rsidRDefault="00D660BB" w:rsidP="00D660BB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0BB" w:rsidRPr="008A5656" w14:paraId="03DB55C8" w14:textId="77777777" w:rsidTr="00C233C5">
        <w:trPr>
          <w:jc w:val="center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ED1425" w14:textId="77777777" w:rsidR="00D660BB" w:rsidRPr="008A5656" w:rsidRDefault="00D660BB" w:rsidP="00D660BB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8A5656">
              <w:rPr>
                <w:rFonts w:asciiTheme="minorHAnsi" w:hAnsiTheme="minorHAnsi" w:cstheme="minorHAnsi"/>
                <w:sz w:val="22"/>
                <w:szCs w:val="22"/>
              </w:rPr>
              <w:t>Completion Date</w:t>
            </w:r>
          </w:p>
        </w:tc>
        <w:tc>
          <w:tcPr>
            <w:tcW w:w="8910" w:type="dxa"/>
            <w:gridSpan w:val="3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2A9D24" w14:textId="350E7969" w:rsidR="00D660BB" w:rsidRPr="008A5656" w:rsidRDefault="00D660BB" w:rsidP="00D660BB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60BB" w:rsidRPr="008A5656" w14:paraId="4489D071" w14:textId="77777777" w:rsidTr="00C233C5">
        <w:trPr>
          <w:trHeight w:val="303"/>
          <w:jc w:val="center"/>
        </w:trPr>
        <w:tc>
          <w:tcPr>
            <w:tcW w:w="2025" w:type="dxa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4D2EF8" w14:textId="57EEB00E" w:rsidR="00D660BB" w:rsidRPr="008A5656" w:rsidRDefault="00D660BB" w:rsidP="00D660BB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8A5656">
              <w:rPr>
                <w:rFonts w:asciiTheme="minorHAnsi" w:hAnsiTheme="minorHAnsi" w:cstheme="minorHAnsi"/>
                <w:sz w:val="22"/>
                <w:szCs w:val="22"/>
              </w:rPr>
              <w:t>Budget</w:t>
            </w:r>
          </w:p>
        </w:tc>
        <w:tc>
          <w:tcPr>
            <w:tcW w:w="891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0FE324" w14:textId="44DEDE99" w:rsidR="00D660BB" w:rsidRDefault="00D660BB" w:rsidP="00D660BB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</w:p>
        </w:tc>
      </w:tr>
      <w:tr w:rsidR="00D660BB" w:rsidRPr="008A0951" w14:paraId="667C30B3" w14:textId="77777777" w:rsidTr="00864D47">
        <w:trPr>
          <w:trHeight w:val="303"/>
          <w:jc w:val="center"/>
        </w:trPr>
        <w:tc>
          <w:tcPr>
            <w:tcW w:w="2025" w:type="dxa"/>
            <w:tcBorders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769C1F" w14:textId="67DF9CCF" w:rsidR="00D660BB" w:rsidRPr="008A5656" w:rsidRDefault="00D660BB" w:rsidP="00D660BB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8A5656">
              <w:rPr>
                <w:rFonts w:asciiTheme="minorHAnsi" w:hAnsiTheme="minorHAnsi" w:cstheme="minorHAnsi"/>
                <w:sz w:val="22"/>
                <w:szCs w:val="22"/>
              </w:rPr>
              <w:t>Contact Info:</w:t>
            </w:r>
          </w:p>
        </w:tc>
        <w:tc>
          <w:tcPr>
            <w:tcW w:w="8910" w:type="dxa"/>
            <w:gridSpan w:val="3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00929" w14:textId="0278F401" w:rsidR="00D660BB" w:rsidRPr="00745EE4" w:rsidRDefault="00D660BB" w:rsidP="00D660BB">
            <w:pPr>
              <w:pStyle w:val="Normal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BF3CF5" w14:textId="77777777" w:rsidR="00755362" w:rsidRDefault="00335D23" w:rsidP="00755362">
      <w:pPr>
        <w:widowControl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A09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D84A40" w14:textId="55AC9474" w:rsidR="00BC7612" w:rsidRDefault="00BC7612" w:rsidP="00BC761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94E8D5C" w14:textId="1591DA2A" w:rsidR="00B14B57" w:rsidRDefault="00B14B57" w:rsidP="00B14B57">
      <w:pPr>
        <w:tabs>
          <w:tab w:val="left" w:pos="121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9B83903" w14:textId="3B700AB2" w:rsidR="00B14B57" w:rsidRDefault="00B14B57" w:rsidP="00B14B57">
      <w:pPr>
        <w:tabs>
          <w:tab w:val="left" w:pos="121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68C7D1F" w14:textId="77777777" w:rsidR="00992535" w:rsidRPr="00992535" w:rsidRDefault="00992535" w:rsidP="00992535">
      <w:pPr>
        <w:rPr>
          <w:rFonts w:asciiTheme="minorHAnsi" w:hAnsiTheme="minorHAnsi" w:cstheme="minorHAnsi"/>
          <w:sz w:val="22"/>
          <w:szCs w:val="22"/>
        </w:rPr>
      </w:pPr>
    </w:p>
    <w:p w14:paraId="356D66B1" w14:textId="77777777" w:rsidR="00992535" w:rsidRPr="00992535" w:rsidRDefault="00992535" w:rsidP="00992535">
      <w:pPr>
        <w:rPr>
          <w:rFonts w:asciiTheme="minorHAnsi" w:hAnsiTheme="minorHAnsi" w:cstheme="minorHAnsi"/>
          <w:sz w:val="22"/>
          <w:szCs w:val="22"/>
        </w:rPr>
      </w:pPr>
    </w:p>
    <w:p w14:paraId="21043610" w14:textId="77777777" w:rsidR="00992535" w:rsidRPr="00992535" w:rsidRDefault="00992535" w:rsidP="00992535">
      <w:pPr>
        <w:rPr>
          <w:rFonts w:asciiTheme="minorHAnsi" w:hAnsiTheme="minorHAnsi" w:cstheme="minorHAnsi"/>
          <w:sz w:val="22"/>
          <w:szCs w:val="22"/>
        </w:rPr>
      </w:pPr>
    </w:p>
    <w:p w14:paraId="039DF3B5" w14:textId="77777777" w:rsidR="00992535" w:rsidRPr="00992535" w:rsidRDefault="00992535" w:rsidP="00992535">
      <w:pPr>
        <w:rPr>
          <w:rFonts w:asciiTheme="minorHAnsi" w:hAnsiTheme="minorHAnsi" w:cstheme="minorHAnsi"/>
          <w:sz w:val="22"/>
          <w:szCs w:val="22"/>
        </w:rPr>
      </w:pPr>
    </w:p>
    <w:p w14:paraId="23AE8B12" w14:textId="77777777" w:rsidR="00992535" w:rsidRPr="00992535" w:rsidRDefault="00992535" w:rsidP="00992535">
      <w:pPr>
        <w:rPr>
          <w:rFonts w:asciiTheme="minorHAnsi" w:hAnsiTheme="minorHAnsi" w:cstheme="minorHAnsi"/>
          <w:sz w:val="22"/>
          <w:szCs w:val="22"/>
        </w:rPr>
      </w:pPr>
    </w:p>
    <w:p w14:paraId="524AAFE5" w14:textId="77777777" w:rsidR="00992535" w:rsidRPr="00992535" w:rsidRDefault="00992535" w:rsidP="00992535">
      <w:pPr>
        <w:rPr>
          <w:rFonts w:asciiTheme="minorHAnsi" w:hAnsiTheme="minorHAnsi" w:cstheme="minorHAnsi"/>
          <w:sz w:val="22"/>
          <w:szCs w:val="22"/>
        </w:rPr>
      </w:pPr>
    </w:p>
    <w:p w14:paraId="4DD8FA06" w14:textId="77777777" w:rsidR="00992535" w:rsidRPr="00992535" w:rsidRDefault="00992535" w:rsidP="00992535">
      <w:pPr>
        <w:rPr>
          <w:rFonts w:asciiTheme="minorHAnsi" w:hAnsiTheme="minorHAnsi" w:cstheme="minorHAnsi"/>
          <w:sz w:val="22"/>
          <w:szCs w:val="22"/>
        </w:rPr>
      </w:pPr>
    </w:p>
    <w:p w14:paraId="50D94BB6" w14:textId="77777777" w:rsidR="00992535" w:rsidRPr="00992535" w:rsidRDefault="00992535" w:rsidP="00992535">
      <w:pPr>
        <w:rPr>
          <w:rFonts w:asciiTheme="minorHAnsi" w:hAnsiTheme="minorHAnsi" w:cstheme="minorHAnsi"/>
          <w:sz w:val="22"/>
          <w:szCs w:val="22"/>
        </w:rPr>
      </w:pPr>
    </w:p>
    <w:p w14:paraId="48AD366F" w14:textId="77777777" w:rsidR="00992535" w:rsidRPr="00992535" w:rsidRDefault="00992535" w:rsidP="00992535">
      <w:pPr>
        <w:rPr>
          <w:rFonts w:asciiTheme="minorHAnsi" w:hAnsiTheme="minorHAnsi" w:cstheme="minorHAnsi"/>
          <w:sz w:val="22"/>
          <w:szCs w:val="22"/>
        </w:rPr>
      </w:pPr>
    </w:p>
    <w:p w14:paraId="128CB239" w14:textId="77777777" w:rsidR="00992535" w:rsidRPr="00992535" w:rsidRDefault="00992535" w:rsidP="00992535">
      <w:pPr>
        <w:rPr>
          <w:rFonts w:asciiTheme="minorHAnsi" w:hAnsiTheme="minorHAnsi" w:cstheme="minorHAnsi"/>
          <w:sz w:val="22"/>
          <w:szCs w:val="22"/>
        </w:rPr>
      </w:pPr>
    </w:p>
    <w:p w14:paraId="57B01B6F" w14:textId="77777777" w:rsidR="00992535" w:rsidRPr="00992535" w:rsidRDefault="00992535" w:rsidP="00992535">
      <w:pPr>
        <w:rPr>
          <w:rFonts w:asciiTheme="minorHAnsi" w:hAnsiTheme="minorHAnsi" w:cstheme="minorHAnsi"/>
          <w:sz w:val="22"/>
          <w:szCs w:val="22"/>
        </w:rPr>
      </w:pPr>
    </w:p>
    <w:p w14:paraId="58DB0B1E" w14:textId="77777777" w:rsidR="00992535" w:rsidRPr="00992535" w:rsidRDefault="00992535" w:rsidP="00992535">
      <w:pPr>
        <w:rPr>
          <w:rFonts w:asciiTheme="minorHAnsi" w:hAnsiTheme="minorHAnsi" w:cstheme="minorHAnsi"/>
          <w:sz w:val="22"/>
          <w:szCs w:val="22"/>
        </w:rPr>
      </w:pPr>
    </w:p>
    <w:p w14:paraId="33C33DC8" w14:textId="77777777" w:rsidR="00992535" w:rsidRPr="00992535" w:rsidRDefault="00992535" w:rsidP="00992535">
      <w:pPr>
        <w:rPr>
          <w:rFonts w:asciiTheme="minorHAnsi" w:hAnsiTheme="minorHAnsi" w:cstheme="minorHAnsi"/>
          <w:sz w:val="22"/>
          <w:szCs w:val="22"/>
        </w:rPr>
      </w:pPr>
    </w:p>
    <w:p w14:paraId="1E735CBA" w14:textId="77777777" w:rsidR="00992535" w:rsidRPr="00992535" w:rsidRDefault="00992535" w:rsidP="00992535">
      <w:pPr>
        <w:rPr>
          <w:rFonts w:asciiTheme="minorHAnsi" w:hAnsiTheme="minorHAnsi" w:cstheme="minorHAnsi"/>
          <w:sz w:val="22"/>
          <w:szCs w:val="22"/>
        </w:rPr>
      </w:pPr>
    </w:p>
    <w:p w14:paraId="392B1DDB" w14:textId="77777777" w:rsidR="00992535" w:rsidRPr="00992535" w:rsidRDefault="00992535" w:rsidP="00992535">
      <w:pPr>
        <w:rPr>
          <w:rFonts w:asciiTheme="minorHAnsi" w:hAnsiTheme="minorHAnsi" w:cstheme="minorHAnsi"/>
          <w:sz w:val="22"/>
          <w:szCs w:val="22"/>
        </w:rPr>
      </w:pPr>
    </w:p>
    <w:p w14:paraId="1B04CDFD" w14:textId="77777777" w:rsidR="00992535" w:rsidRPr="00992535" w:rsidRDefault="00992535" w:rsidP="00992535">
      <w:pPr>
        <w:rPr>
          <w:rFonts w:asciiTheme="minorHAnsi" w:hAnsiTheme="minorHAnsi" w:cstheme="minorHAnsi"/>
          <w:sz w:val="22"/>
          <w:szCs w:val="22"/>
        </w:rPr>
      </w:pPr>
    </w:p>
    <w:p w14:paraId="38BBF9AB" w14:textId="1E65DA6F" w:rsidR="00992535" w:rsidRPr="00992535" w:rsidRDefault="00992535" w:rsidP="00992535">
      <w:pPr>
        <w:tabs>
          <w:tab w:val="left" w:pos="754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992535" w:rsidRPr="00992535" w:rsidSect="002D1BF7">
      <w:headerReference w:type="default" r:id="rId8"/>
      <w:footerReference w:type="default" r:id="rId9"/>
      <w:type w:val="continuous"/>
      <w:pgSz w:w="12240" w:h="15840"/>
      <w:pgMar w:top="1077" w:right="1440" w:bottom="1077" w:left="1276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F19BD" w14:textId="77777777" w:rsidR="00D46992" w:rsidRDefault="00D46992">
      <w:r>
        <w:separator/>
      </w:r>
    </w:p>
  </w:endnote>
  <w:endnote w:type="continuationSeparator" w:id="0">
    <w:p w14:paraId="07B5C392" w14:textId="77777777" w:rsidR="00D46992" w:rsidRDefault="00D4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F9D00" w14:textId="0A33E92F" w:rsidR="00C233C5" w:rsidRDefault="00992535" w:rsidP="00992535">
    <w:pPr>
      <w:tabs>
        <w:tab w:val="center" w:pos="4680"/>
        <w:tab w:val="right" w:pos="9360"/>
      </w:tabs>
      <w:jc w:val="center"/>
      <w:rPr>
        <w:rFonts w:asciiTheme="minorHAnsi" w:hAnsiTheme="minorHAnsi" w:cstheme="minorHAnsi"/>
        <w:lang w:val="en-US"/>
      </w:rPr>
    </w:pPr>
    <w:r>
      <w:rPr>
        <w:rFonts w:asciiTheme="minorHAnsi" w:hAnsiTheme="minorHAnsi" w:cstheme="minorHAnsi"/>
        <w:lang w:val="en-US"/>
      </w:rPr>
      <w:t>BC Region of Narcotics Anonymous</w:t>
    </w:r>
  </w:p>
  <w:p w14:paraId="0A631FC1" w14:textId="32B40F7E" w:rsidR="00992535" w:rsidRPr="0057546C" w:rsidRDefault="00992535" w:rsidP="00992535">
    <w:pPr>
      <w:tabs>
        <w:tab w:val="center" w:pos="4680"/>
        <w:tab w:val="right" w:pos="9360"/>
      </w:tabs>
      <w:jc w:val="center"/>
      <w:rPr>
        <w:rFonts w:asciiTheme="minorHAnsi" w:hAnsiTheme="minorHAnsi" w:cstheme="minorHAnsi"/>
        <w:lang w:val="en-US"/>
      </w:rPr>
    </w:pPr>
    <w:hyperlink r:id="rId1" w:history="1">
      <w:r w:rsidRPr="000505DA">
        <w:rPr>
          <w:rStyle w:val="Hyperlink"/>
          <w:rFonts w:asciiTheme="minorHAnsi" w:hAnsiTheme="minorHAnsi" w:cstheme="minorHAnsi"/>
          <w:lang w:val="en-US"/>
        </w:rPr>
        <w:t>https://www.bcrna.ca/</w:t>
      </w:r>
    </w:hyperlink>
    <w:r>
      <w:rPr>
        <w:rFonts w:asciiTheme="minorHAnsi" w:hAnsiTheme="minorHAnsi" w:cstheme="minorHAnsi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E807D" w14:textId="77777777" w:rsidR="00D46992" w:rsidRDefault="00D46992">
      <w:r>
        <w:separator/>
      </w:r>
    </w:p>
  </w:footnote>
  <w:footnote w:type="continuationSeparator" w:id="0">
    <w:p w14:paraId="246CD308" w14:textId="77777777" w:rsidR="00D46992" w:rsidRDefault="00D4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31196" w14:textId="5931F221" w:rsidR="00C233C5" w:rsidRDefault="00992535" w:rsidP="00992535">
    <w:pPr>
      <w:jc w:val="center"/>
      <w:rPr>
        <w:rFonts w:ascii="Arial" w:hAnsi="Arial" w:cs="Arial"/>
        <w:b/>
        <w:bCs/>
        <w:sz w:val="24"/>
        <w:szCs w:val="24"/>
        <w:lang w:val="en-US"/>
      </w:rPr>
    </w:pPr>
    <w:r w:rsidRPr="00B00780">
      <w:rPr>
        <w:rFonts w:ascii="Calibri" w:hAnsi="Calibri"/>
        <w:color w:val="0070C0"/>
        <w:sz w:val="28"/>
        <w:szCs w:val="28"/>
      </w:rPr>
      <w:t>British Columbia Region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8.75pt;height:168.75pt" o:bullet="t">
        <v:imagedata r:id="rId1" o:title="NA"/>
      </v:shape>
    </w:pict>
  </w:numPicBullet>
  <w:numPicBullet w:numPicBulletId="1">
    <w:pict>
      <v:shape id="_x0000_i1031" type="#_x0000_t75" style="width:168.75pt;height:168.75pt" o:bullet="t">
        <v:imagedata r:id="rId2" o:title="symbol"/>
      </v:shape>
    </w:pict>
  </w:numPicBullet>
  <w:abstractNum w:abstractNumId="0" w15:restartNumberingAfterBreak="0">
    <w:nsid w:val="001421BB"/>
    <w:multiLevelType w:val="hybridMultilevel"/>
    <w:tmpl w:val="77F8F7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712B7"/>
    <w:multiLevelType w:val="multilevel"/>
    <w:tmpl w:val="56B4B492"/>
    <w:lvl w:ilvl="0">
      <w:start w:val="1"/>
      <w:numFmt w:val="bullet"/>
      <w:lvlText w:val="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2" w15:restartNumberingAfterBreak="0">
    <w:nsid w:val="01DE3D69"/>
    <w:multiLevelType w:val="hybridMultilevel"/>
    <w:tmpl w:val="14DEEA2E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</w:abstractNum>
  <w:abstractNum w:abstractNumId="3" w15:restartNumberingAfterBreak="0">
    <w:nsid w:val="0209407F"/>
    <w:multiLevelType w:val="hybridMultilevel"/>
    <w:tmpl w:val="93CA474E"/>
    <w:lvl w:ilvl="0" w:tplc="5896E1B0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E3D02"/>
    <w:multiLevelType w:val="hybridMultilevel"/>
    <w:tmpl w:val="0C3A6E78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48507FB"/>
    <w:multiLevelType w:val="multilevel"/>
    <w:tmpl w:val="B2A624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C94086"/>
    <w:multiLevelType w:val="hybridMultilevel"/>
    <w:tmpl w:val="BE9626D8"/>
    <w:lvl w:ilvl="0" w:tplc="10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C0BB8"/>
    <w:multiLevelType w:val="hybridMultilevel"/>
    <w:tmpl w:val="5A2A7D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F4263"/>
    <w:multiLevelType w:val="multilevel"/>
    <w:tmpl w:val="20085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183751C"/>
    <w:multiLevelType w:val="hybridMultilevel"/>
    <w:tmpl w:val="03F2C1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1494B"/>
    <w:multiLevelType w:val="hybridMultilevel"/>
    <w:tmpl w:val="149CED60"/>
    <w:lvl w:ilvl="0" w:tplc="C1B0F82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29D41E4"/>
    <w:multiLevelType w:val="hybridMultilevel"/>
    <w:tmpl w:val="00B8CB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60EA1"/>
    <w:multiLevelType w:val="hybridMultilevel"/>
    <w:tmpl w:val="CA68A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74178"/>
    <w:multiLevelType w:val="hybridMultilevel"/>
    <w:tmpl w:val="9B3863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97953"/>
    <w:multiLevelType w:val="hybridMultilevel"/>
    <w:tmpl w:val="1102F5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317E1"/>
    <w:multiLevelType w:val="hybridMultilevel"/>
    <w:tmpl w:val="9BD23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506DE"/>
    <w:multiLevelType w:val="hybridMultilevel"/>
    <w:tmpl w:val="C1149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7843E7"/>
    <w:multiLevelType w:val="hybridMultilevel"/>
    <w:tmpl w:val="80E2D6D2"/>
    <w:lvl w:ilvl="0" w:tplc="FC46A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281D34"/>
    <w:multiLevelType w:val="hybridMultilevel"/>
    <w:tmpl w:val="35EAB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FFD"/>
    <w:multiLevelType w:val="hybridMultilevel"/>
    <w:tmpl w:val="C5A039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5024B7"/>
    <w:multiLevelType w:val="hybridMultilevel"/>
    <w:tmpl w:val="854EA8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0F17E2"/>
    <w:multiLevelType w:val="hybridMultilevel"/>
    <w:tmpl w:val="F468FF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DD0B6A"/>
    <w:multiLevelType w:val="hybridMultilevel"/>
    <w:tmpl w:val="B17C75A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28B44872"/>
    <w:multiLevelType w:val="hybridMultilevel"/>
    <w:tmpl w:val="19B477CA"/>
    <w:lvl w:ilvl="0" w:tplc="FC46A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8632FB"/>
    <w:multiLevelType w:val="hybridMultilevel"/>
    <w:tmpl w:val="F94454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A7E84"/>
    <w:multiLevelType w:val="hybridMultilevel"/>
    <w:tmpl w:val="D30ACA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A3095C"/>
    <w:multiLevelType w:val="multilevel"/>
    <w:tmpl w:val="6B44AA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3C67269"/>
    <w:multiLevelType w:val="hybridMultilevel"/>
    <w:tmpl w:val="864217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860459"/>
    <w:multiLevelType w:val="hybridMultilevel"/>
    <w:tmpl w:val="03FACA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2B25B7"/>
    <w:multiLevelType w:val="multilevel"/>
    <w:tmpl w:val="C1B26B44"/>
    <w:lvl w:ilvl="0">
      <w:start w:val="1"/>
      <w:numFmt w:val="bullet"/>
      <w:lvlText w:val=""/>
      <w:lvlJc w:val="left"/>
      <w:pPr>
        <w:tabs>
          <w:tab w:val="num" w:pos="57"/>
        </w:tabs>
        <w:ind w:left="340" w:firstLine="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w w:val="101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w w:val="101"/>
        <w:ker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❏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30" w15:restartNumberingAfterBreak="0">
    <w:nsid w:val="38FB3F13"/>
    <w:multiLevelType w:val="multilevel"/>
    <w:tmpl w:val="E8769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CEA3038"/>
    <w:multiLevelType w:val="multilevel"/>
    <w:tmpl w:val="011615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21E4BCD"/>
    <w:multiLevelType w:val="hybridMultilevel"/>
    <w:tmpl w:val="54A0EE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822F30"/>
    <w:multiLevelType w:val="hybridMultilevel"/>
    <w:tmpl w:val="DC367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882CB1"/>
    <w:multiLevelType w:val="hybridMultilevel"/>
    <w:tmpl w:val="E7E4B97E"/>
    <w:lvl w:ilvl="0" w:tplc="CF58EF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DE6F38"/>
    <w:multiLevelType w:val="hybridMultilevel"/>
    <w:tmpl w:val="F488A0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EC7960"/>
    <w:multiLevelType w:val="hybridMultilevel"/>
    <w:tmpl w:val="39967D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5481292"/>
    <w:multiLevelType w:val="hybridMultilevel"/>
    <w:tmpl w:val="55B0B120"/>
    <w:lvl w:ilvl="0" w:tplc="CF58EF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58EFFC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905D09"/>
    <w:multiLevelType w:val="hybridMultilevel"/>
    <w:tmpl w:val="F4A4DBF8"/>
    <w:lvl w:ilvl="0" w:tplc="CF58EF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58EFFC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FF7B2B"/>
    <w:multiLevelType w:val="hybridMultilevel"/>
    <w:tmpl w:val="E8A22B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4E1F78"/>
    <w:multiLevelType w:val="hybridMultilevel"/>
    <w:tmpl w:val="D7C2BB8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97009A2"/>
    <w:multiLevelType w:val="hybridMultilevel"/>
    <w:tmpl w:val="22F8E922"/>
    <w:lvl w:ilvl="0" w:tplc="F08813F6">
      <w:numFmt w:val="bullet"/>
      <w:lvlText w:val="-"/>
      <w:lvlJc w:val="left"/>
      <w:pPr>
        <w:ind w:left="1575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2" w15:restartNumberingAfterBreak="0">
    <w:nsid w:val="4A0A322E"/>
    <w:multiLevelType w:val="hybridMultilevel"/>
    <w:tmpl w:val="78CA80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207CCC"/>
    <w:multiLevelType w:val="hybridMultilevel"/>
    <w:tmpl w:val="BDBA1B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154E92"/>
    <w:multiLevelType w:val="hybridMultilevel"/>
    <w:tmpl w:val="15E07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593EC9"/>
    <w:multiLevelType w:val="hybridMultilevel"/>
    <w:tmpl w:val="0728D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2F43FE"/>
    <w:multiLevelType w:val="hybridMultilevel"/>
    <w:tmpl w:val="56A43CC4"/>
    <w:lvl w:ilvl="0" w:tplc="B0BA40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162700"/>
    <w:multiLevelType w:val="multilevel"/>
    <w:tmpl w:val="AA9CC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55277E6A"/>
    <w:multiLevelType w:val="hybridMultilevel"/>
    <w:tmpl w:val="FE70A2EE"/>
    <w:lvl w:ilvl="0" w:tplc="EB02617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5446552"/>
    <w:multiLevelType w:val="hybridMultilevel"/>
    <w:tmpl w:val="824AD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820266"/>
    <w:multiLevelType w:val="hybridMultilevel"/>
    <w:tmpl w:val="3E8C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8C03CA"/>
    <w:multiLevelType w:val="hybridMultilevel"/>
    <w:tmpl w:val="FB524330"/>
    <w:lvl w:ilvl="0" w:tplc="1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B714CED"/>
    <w:multiLevelType w:val="hybridMultilevel"/>
    <w:tmpl w:val="BBA896FE"/>
    <w:lvl w:ilvl="0" w:tplc="B0BA40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6F680D"/>
    <w:multiLevelType w:val="hybridMultilevel"/>
    <w:tmpl w:val="02B4F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797F8C"/>
    <w:multiLevelType w:val="hybridMultilevel"/>
    <w:tmpl w:val="629A246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7604F"/>
    <w:multiLevelType w:val="hybridMultilevel"/>
    <w:tmpl w:val="29088B68"/>
    <w:styleLink w:val="Numbered"/>
    <w:lvl w:ilvl="0" w:tplc="B5DEB72C">
      <w:start w:val="1"/>
      <w:numFmt w:val="decimal"/>
      <w:lvlText w:val="%1.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14F26E">
      <w:start w:val="1"/>
      <w:numFmt w:val="decimal"/>
      <w:lvlText w:val="%2."/>
      <w:lvlJc w:val="left"/>
      <w:pPr>
        <w:ind w:left="790" w:hanging="3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20B7A0">
      <w:start w:val="1"/>
      <w:numFmt w:val="decimal"/>
      <w:lvlText w:val="%3."/>
      <w:lvlJc w:val="left"/>
      <w:pPr>
        <w:ind w:left="1010" w:hanging="3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7CA0F2">
      <w:start w:val="1"/>
      <w:numFmt w:val="decimal"/>
      <w:lvlText w:val="%4."/>
      <w:lvlJc w:val="left"/>
      <w:pPr>
        <w:ind w:left="1230" w:hanging="3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E877E4">
      <w:start w:val="1"/>
      <w:numFmt w:val="decimal"/>
      <w:lvlText w:val="%5."/>
      <w:lvlJc w:val="left"/>
      <w:pPr>
        <w:ind w:left="1450" w:hanging="3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6480C8">
      <w:start w:val="1"/>
      <w:numFmt w:val="decimal"/>
      <w:lvlText w:val="%6."/>
      <w:lvlJc w:val="left"/>
      <w:pPr>
        <w:ind w:left="1670" w:hanging="3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C40256">
      <w:start w:val="1"/>
      <w:numFmt w:val="decimal"/>
      <w:lvlText w:val="%7."/>
      <w:lvlJc w:val="left"/>
      <w:pPr>
        <w:ind w:left="1890" w:hanging="3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02DE70">
      <w:start w:val="1"/>
      <w:numFmt w:val="decimal"/>
      <w:lvlText w:val="%8."/>
      <w:lvlJc w:val="left"/>
      <w:pPr>
        <w:ind w:left="2110" w:hanging="3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DA605A">
      <w:start w:val="1"/>
      <w:numFmt w:val="decimal"/>
      <w:lvlText w:val="%9."/>
      <w:lvlJc w:val="left"/>
      <w:pPr>
        <w:ind w:left="2330" w:hanging="3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0E85C7D"/>
    <w:multiLevelType w:val="hybridMultilevel"/>
    <w:tmpl w:val="E65E4812"/>
    <w:lvl w:ilvl="0" w:tplc="EB02617C">
      <w:start w:val="1"/>
      <w:numFmt w:val="bullet"/>
      <w:lvlText w:val=""/>
      <w:lvlPicBulletId w:val="0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7" w15:restartNumberingAfterBreak="0">
    <w:nsid w:val="625360E4"/>
    <w:multiLevelType w:val="hybridMultilevel"/>
    <w:tmpl w:val="B15A5F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34157F"/>
    <w:multiLevelType w:val="hybridMultilevel"/>
    <w:tmpl w:val="BAEA2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6902E2"/>
    <w:multiLevelType w:val="hybridMultilevel"/>
    <w:tmpl w:val="4216A2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154CD8"/>
    <w:multiLevelType w:val="hybridMultilevel"/>
    <w:tmpl w:val="8EA4B6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FF1CDD"/>
    <w:multiLevelType w:val="hybridMultilevel"/>
    <w:tmpl w:val="E01E8664"/>
    <w:lvl w:ilvl="0" w:tplc="9C38A7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3107BE"/>
    <w:multiLevelType w:val="hybridMultilevel"/>
    <w:tmpl w:val="8006021C"/>
    <w:lvl w:ilvl="0" w:tplc="CF58EF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8F2FBB"/>
    <w:multiLevelType w:val="hybridMultilevel"/>
    <w:tmpl w:val="8F040A54"/>
    <w:lvl w:ilvl="0" w:tplc="FC46A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0F3CE5"/>
    <w:multiLevelType w:val="hybridMultilevel"/>
    <w:tmpl w:val="291A4F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4C529D"/>
    <w:multiLevelType w:val="multilevel"/>
    <w:tmpl w:val="3F425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747B5EA1"/>
    <w:multiLevelType w:val="hybridMultilevel"/>
    <w:tmpl w:val="FD4C0DAC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82D21D72">
      <w:start w:val="5"/>
      <w:numFmt w:val="bullet"/>
      <w:lvlText w:val="-"/>
      <w:lvlJc w:val="left"/>
      <w:pPr>
        <w:ind w:left="2302" w:hanging="360"/>
      </w:pPr>
      <w:rPr>
        <w:rFonts w:ascii="Calibri" w:eastAsia="Times New Roman" w:hAnsi="Calibri" w:cs="Calibri" w:hint="default"/>
      </w:rPr>
    </w:lvl>
    <w:lvl w:ilvl="3" w:tplc="10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DD50089A">
      <w:start w:val="4"/>
      <w:numFmt w:val="bullet"/>
      <w:lvlText w:val="•"/>
      <w:lvlJc w:val="left"/>
      <w:pPr>
        <w:ind w:left="3742" w:hanging="360"/>
      </w:pPr>
      <w:rPr>
        <w:rFonts w:ascii="Calibri" w:eastAsia="Times New Roman" w:hAnsi="Calibri" w:cs="Calibri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7" w15:restartNumberingAfterBreak="0">
    <w:nsid w:val="74F07416"/>
    <w:multiLevelType w:val="hybridMultilevel"/>
    <w:tmpl w:val="971468CE"/>
    <w:lvl w:ilvl="0" w:tplc="F0081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0F1B22"/>
    <w:multiLevelType w:val="hybridMultilevel"/>
    <w:tmpl w:val="2F16CA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C851B9"/>
    <w:multiLevelType w:val="hybridMultilevel"/>
    <w:tmpl w:val="BF70BD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E40C6C"/>
    <w:multiLevelType w:val="hybridMultilevel"/>
    <w:tmpl w:val="91B40F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A7F2F68"/>
    <w:multiLevelType w:val="hybridMultilevel"/>
    <w:tmpl w:val="83E6B6FC"/>
    <w:lvl w:ilvl="0" w:tplc="CF58EF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EE06FF"/>
    <w:multiLevelType w:val="multilevel"/>
    <w:tmpl w:val="2E6407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22903550">
    <w:abstractNumId w:val="1"/>
  </w:num>
  <w:num w:numId="2" w16cid:durableId="487404520">
    <w:abstractNumId w:val="66"/>
  </w:num>
  <w:num w:numId="3" w16cid:durableId="1398819772">
    <w:abstractNumId w:val="4"/>
  </w:num>
  <w:num w:numId="4" w16cid:durableId="1190027203">
    <w:abstractNumId w:val="5"/>
  </w:num>
  <w:num w:numId="5" w16cid:durableId="1714039295">
    <w:abstractNumId w:val="29"/>
  </w:num>
  <w:num w:numId="6" w16cid:durableId="986129036">
    <w:abstractNumId w:val="56"/>
  </w:num>
  <w:num w:numId="7" w16cid:durableId="962855165">
    <w:abstractNumId w:val="48"/>
  </w:num>
  <w:num w:numId="8" w16cid:durableId="1464930969">
    <w:abstractNumId w:val="55"/>
  </w:num>
  <w:num w:numId="9" w16cid:durableId="713506371">
    <w:abstractNumId w:val="27"/>
  </w:num>
  <w:num w:numId="10" w16cid:durableId="1898010752">
    <w:abstractNumId w:val="38"/>
  </w:num>
  <w:num w:numId="11" w16cid:durableId="1086223920">
    <w:abstractNumId w:val="34"/>
  </w:num>
  <w:num w:numId="12" w16cid:durableId="816918614">
    <w:abstractNumId w:val="72"/>
  </w:num>
  <w:num w:numId="13" w16cid:durableId="1457868202">
    <w:abstractNumId w:val="3"/>
  </w:num>
  <w:num w:numId="14" w16cid:durableId="1353724399">
    <w:abstractNumId w:val="68"/>
  </w:num>
  <w:num w:numId="15" w16cid:durableId="1098678105">
    <w:abstractNumId w:val="51"/>
  </w:num>
  <w:num w:numId="16" w16cid:durableId="111242482">
    <w:abstractNumId w:val="39"/>
  </w:num>
  <w:num w:numId="17" w16cid:durableId="851453132">
    <w:abstractNumId w:val="9"/>
  </w:num>
  <w:num w:numId="18" w16cid:durableId="2134446864">
    <w:abstractNumId w:val="57"/>
  </w:num>
  <w:num w:numId="19" w16cid:durableId="1519929277">
    <w:abstractNumId w:val="54"/>
  </w:num>
  <w:num w:numId="20" w16cid:durableId="1644773209">
    <w:abstractNumId w:val="36"/>
  </w:num>
  <w:num w:numId="21" w16cid:durableId="1116485323">
    <w:abstractNumId w:val="25"/>
  </w:num>
  <w:num w:numId="22" w16cid:durableId="945499258">
    <w:abstractNumId w:val="47"/>
  </w:num>
  <w:num w:numId="23" w16cid:durableId="523204219">
    <w:abstractNumId w:val="65"/>
  </w:num>
  <w:num w:numId="24" w16cid:durableId="322857605">
    <w:abstractNumId w:val="26"/>
  </w:num>
  <w:num w:numId="25" w16cid:durableId="499545864">
    <w:abstractNumId w:val="31"/>
  </w:num>
  <w:num w:numId="26" w16cid:durableId="1487815583">
    <w:abstractNumId w:val="8"/>
  </w:num>
  <w:num w:numId="27" w16cid:durableId="1442450614">
    <w:abstractNumId w:val="30"/>
  </w:num>
  <w:num w:numId="28" w16cid:durableId="2143309588">
    <w:abstractNumId w:val="50"/>
  </w:num>
  <w:num w:numId="29" w16cid:durableId="304239029">
    <w:abstractNumId w:val="10"/>
  </w:num>
  <w:num w:numId="30" w16cid:durableId="442579669">
    <w:abstractNumId w:val="6"/>
  </w:num>
  <w:num w:numId="31" w16cid:durableId="1306857988">
    <w:abstractNumId w:val="59"/>
  </w:num>
  <w:num w:numId="32" w16cid:durableId="680666190">
    <w:abstractNumId w:val="35"/>
  </w:num>
  <w:num w:numId="33" w16cid:durableId="1255167128">
    <w:abstractNumId w:val="40"/>
  </w:num>
  <w:num w:numId="34" w16cid:durableId="2086804278">
    <w:abstractNumId w:val="70"/>
  </w:num>
  <w:num w:numId="35" w16cid:durableId="649750301">
    <w:abstractNumId w:val="7"/>
  </w:num>
  <w:num w:numId="36" w16cid:durableId="1931353739">
    <w:abstractNumId w:val="14"/>
  </w:num>
  <w:num w:numId="37" w16cid:durableId="1122580615">
    <w:abstractNumId w:val="64"/>
  </w:num>
  <w:num w:numId="38" w16cid:durableId="281502639">
    <w:abstractNumId w:val="18"/>
  </w:num>
  <w:num w:numId="39" w16cid:durableId="1846898192">
    <w:abstractNumId w:val="24"/>
  </w:num>
  <w:num w:numId="40" w16cid:durableId="390425115">
    <w:abstractNumId w:val="53"/>
  </w:num>
  <w:num w:numId="41" w16cid:durableId="1915776076">
    <w:abstractNumId w:val="20"/>
  </w:num>
  <w:num w:numId="42" w16cid:durableId="2111470264">
    <w:abstractNumId w:val="0"/>
  </w:num>
  <w:num w:numId="43" w16cid:durableId="2110812695">
    <w:abstractNumId w:val="13"/>
  </w:num>
  <w:num w:numId="44" w16cid:durableId="942420585">
    <w:abstractNumId w:val="52"/>
  </w:num>
  <w:num w:numId="45" w16cid:durableId="1829325231">
    <w:abstractNumId w:val="61"/>
  </w:num>
  <w:num w:numId="46" w16cid:durableId="71854035">
    <w:abstractNumId w:val="11"/>
  </w:num>
  <w:num w:numId="47" w16cid:durableId="1964458090">
    <w:abstractNumId w:val="44"/>
  </w:num>
  <w:num w:numId="48" w16cid:durableId="1794905350">
    <w:abstractNumId w:val="15"/>
  </w:num>
  <w:num w:numId="49" w16cid:durableId="1164934009">
    <w:abstractNumId w:val="12"/>
  </w:num>
  <w:num w:numId="50" w16cid:durableId="1672639902">
    <w:abstractNumId w:val="17"/>
  </w:num>
  <w:num w:numId="51" w16cid:durableId="1166244305">
    <w:abstractNumId w:val="63"/>
  </w:num>
  <w:num w:numId="52" w16cid:durableId="1126463405">
    <w:abstractNumId w:val="23"/>
  </w:num>
  <w:num w:numId="53" w16cid:durableId="2050376402">
    <w:abstractNumId w:val="46"/>
  </w:num>
  <w:num w:numId="54" w16cid:durableId="140778289">
    <w:abstractNumId w:val="42"/>
  </w:num>
  <w:num w:numId="55" w16cid:durableId="784278187">
    <w:abstractNumId w:val="58"/>
  </w:num>
  <w:num w:numId="56" w16cid:durableId="1990205043">
    <w:abstractNumId w:val="37"/>
  </w:num>
  <w:num w:numId="57" w16cid:durableId="1165778275">
    <w:abstractNumId w:val="71"/>
  </w:num>
  <w:num w:numId="58" w16cid:durableId="954168036">
    <w:abstractNumId w:val="62"/>
  </w:num>
  <w:num w:numId="59" w16cid:durableId="787238560">
    <w:abstractNumId w:val="32"/>
  </w:num>
  <w:num w:numId="60" w16cid:durableId="1080061826">
    <w:abstractNumId w:val="19"/>
  </w:num>
  <w:num w:numId="61" w16cid:durableId="179589100">
    <w:abstractNumId w:val="69"/>
  </w:num>
  <w:num w:numId="62" w16cid:durableId="1240141574">
    <w:abstractNumId w:val="45"/>
  </w:num>
  <w:num w:numId="63" w16cid:durableId="850879381">
    <w:abstractNumId w:val="60"/>
  </w:num>
  <w:num w:numId="64" w16cid:durableId="620671">
    <w:abstractNumId w:val="49"/>
  </w:num>
  <w:num w:numId="65" w16cid:durableId="2052145701">
    <w:abstractNumId w:val="28"/>
  </w:num>
  <w:num w:numId="66" w16cid:durableId="1675374827">
    <w:abstractNumId w:val="33"/>
  </w:num>
  <w:num w:numId="67" w16cid:durableId="994451847">
    <w:abstractNumId w:val="2"/>
  </w:num>
  <w:num w:numId="68" w16cid:durableId="732895653">
    <w:abstractNumId w:val="21"/>
  </w:num>
  <w:num w:numId="69" w16cid:durableId="1674651466">
    <w:abstractNumId w:val="16"/>
  </w:num>
  <w:num w:numId="70" w16cid:durableId="1950621259">
    <w:abstractNumId w:val="43"/>
  </w:num>
  <w:num w:numId="71" w16cid:durableId="808863136">
    <w:abstractNumId w:val="67"/>
  </w:num>
  <w:num w:numId="72" w16cid:durableId="1424840002">
    <w:abstractNumId w:val="22"/>
  </w:num>
  <w:num w:numId="73" w16cid:durableId="1139881279">
    <w:abstractNumId w:val="4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B3"/>
    <w:rsid w:val="00000D16"/>
    <w:rsid w:val="000014AD"/>
    <w:rsid w:val="00001AA1"/>
    <w:rsid w:val="00003654"/>
    <w:rsid w:val="000066B1"/>
    <w:rsid w:val="00006DE9"/>
    <w:rsid w:val="00016F66"/>
    <w:rsid w:val="00017DE6"/>
    <w:rsid w:val="00022680"/>
    <w:rsid w:val="00023868"/>
    <w:rsid w:val="00024153"/>
    <w:rsid w:val="0002598C"/>
    <w:rsid w:val="00026723"/>
    <w:rsid w:val="0002794F"/>
    <w:rsid w:val="00031126"/>
    <w:rsid w:val="00031AC6"/>
    <w:rsid w:val="00031BD1"/>
    <w:rsid w:val="00031F61"/>
    <w:rsid w:val="000343E7"/>
    <w:rsid w:val="00034A04"/>
    <w:rsid w:val="000417A4"/>
    <w:rsid w:val="0004216B"/>
    <w:rsid w:val="0004229B"/>
    <w:rsid w:val="00042F79"/>
    <w:rsid w:val="0005097E"/>
    <w:rsid w:val="00050986"/>
    <w:rsid w:val="00051427"/>
    <w:rsid w:val="000528E3"/>
    <w:rsid w:val="000540D6"/>
    <w:rsid w:val="00054E16"/>
    <w:rsid w:val="00055289"/>
    <w:rsid w:val="0005536A"/>
    <w:rsid w:val="00056722"/>
    <w:rsid w:val="0005746A"/>
    <w:rsid w:val="00060E11"/>
    <w:rsid w:val="00061B5C"/>
    <w:rsid w:val="00063CDB"/>
    <w:rsid w:val="00064AD7"/>
    <w:rsid w:val="00065D83"/>
    <w:rsid w:val="000665D2"/>
    <w:rsid w:val="000707A5"/>
    <w:rsid w:val="0007127E"/>
    <w:rsid w:val="000734B8"/>
    <w:rsid w:val="00081DF5"/>
    <w:rsid w:val="000835BA"/>
    <w:rsid w:val="00084407"/>
    <w:rsid w:val="000844D2"/>
    <w:rsid w:val="0008688F"/>
    <w:rsid w:val="00087A24"/>
    <w:rsid w:val="0009170B"/>
    <w:rsid w:val="000936B2"/>
    <w:rsid w:val="000936E8"/>
    <w:rsid w:val="00093E73"/>
    <w:rsid w:val="00094C8A"/>
    <w:rsid w:val="00095623"/>
    <w:rsid w:val="00096333"/>
    <w:rsid w:val="000A08E2"/>
    <w:rsid w:val="000A2206"/>
    <w:rsid w:val="000A6077"/>
    <w:rsid w:val="000A710D"/>
    <w:rsid w:val="000A7A65"/>
    <w:rsid w:val="000B0D17"/>
    <w:rsid w:val="000B45F1"/>
    <w:rsid w:val="000B46C9"/>
    <w:rsid w:val="000B5A0D"/>
    <w:rsid w:val="000B5AF0"/>
    <w:rsid w:val="000B5E82"/>
    <w:rsid w:val="000B68FC"/>
    <w:rsid w:val="000C1459"/>
    <w:rsid w:val="000C2EE5"/>
    <w:rsid w:val="000C4662"/>
    <w:rsid w:val="000C6DEF"/>
    <w:rsid w:val="000C769B"/>
    <w:rsid w:val="000C770E"/>
    <w:rsid w:val="000C7DB2"/>
    <w:rsid w:val="000D04DE"/>
    <w:rsid w:val="000D075A"/>
    <w:rsid w:val="000D6917"/>
    <w:rsid w:val="000E1029"/>
    <w:rsid w:val="000E11FA"/>
    <w:rsid w:val="000E27E5"/>
    <w:rsid w:val="000E2A78"/>
    <w:rsid w:val="000E6CBB"/>
    <w:rsid w:val="000E7F40"/>
    <w:rsid w:val="000F6D92"/>
    <w:rsid w:val="000F70A7"/>
    <w:rsid w:val="000F77F5"/>
    <w:rsid w:val="00100984"/>
    <w:rsid w:val="0010282E"/>
    <w:rsid w:val="0010336C"/>
    <w:rsid w:val="00106081"/>
    <w:rsid w:val="00106883"/>
    <w:rsid w:val="00107B87"/>
    <w:rsid w:val="00112B62"/>
    <w:rsid w:val="001140E8"/>
    <w:rsid w:val="00114E48"/>
    <w:rsid w:val="00115BFD"/>
    <w:rsid w:val="00116AE1"/>
    <w:rsid w:val="00116D4F"/>
    <w:rsid w:val="00116FEC"/>
    <w:rsid w:val="00120640"/>
    <w:rsid w:val="00122010"/>
    <w:rsid w:val="0012483B"/>
    <w:rsid w:val="00126045"/>
    <w:rsid w:val="00126255"/>
    <w:rsid w:val="00130F24"/>
    <w:rsid w:val="0013240D"/>
    <w:rsid w:val="00134CDE"/>
    <w:rsid w:val="00136554"/>
    <w:rsid w:val="001373FE"/>
    <w:rsid w:val="0014029C"/>
    <w:rsid w:val="00140D0C"/>
    <w:rsid w:val="00141424"/>
    <w:rsid w:val="00141C76"/>
    <w:rsid w:val="00144151"/>
    <w:rsid w:val="00144E7B"/>
    <w:rsid w:val="00145837"/>
    <w:rsid w:val="00146838"/>
    <w:rsid w:val="00146A06"/>
    <w:rsid w:val="00147818"/>
    <w:rsid w:val="00147AA7"/>
    <w:rsid w:val="00147BD6"/>
    <w:rsid w:val="001526A6"/>
    <w:rsid w:val="00153D6E"/>
    <w:rsid w:val="00154436"/>
    <w:rsid w:val="00154A0F"/>
    <w:rsid w:val="00156C36"/>
    <w:rsid w:val="00157EC6"/>
    <w:rsid w:val="00160E96"/>
    <w:rsid w:val="00160ECB"/>
    <w:rsid w:val="0016685E"/>
    <w:rsid w:val="00166DF8"/>
    <w:rsid w:val="0017165B"/>
    <w:rsid w:val="001724D4"/>
    <w:rsid w:val="0017258F"/>
    <w:rsid w:val="001732DE"/>
    <w:rsid w:val="0017343E"/>
    <w:rsid w:val="00175ABD"/>
    <w:rsid w:val="00177E29"/>
    <w:rsid w:val="00180402"/>
    <w:rsid w:val="00182BEE"/>
    <w:rsid w:val="001833BA"/>
    <w:rsid w:val="00185B9E"/>
    <w:rsid w:val="0018641F"/>
    <w:rsid w:val="00186E02"/>
    <w:rsid w:val="001908A4"/>
    <w:rsid w:val="00191E14"/>
    <w:rsid w:val="00194A40"/>
    <w:rsid w:val="00195861"/>
    <w:rsid w:val="00195CCD"/>
    <w:rsid w:val="00196046"/>
    <w:rsid w:val="001971E3"/>
    <w:rsid w:val="001973D1"/>
    <w:rsid w:val="001A0F6F"/>
    <w:rsid w:val="001A4331"/>
    <w:rsid w:val="001A7CCA"/>
    <w:rsid w:val="001B0EAA"/>
    <w:rsid w:val="001B1880"/>
    <w:rsid w:val="001B312F"/>
    <w:rsid w:val="001B4ABA"/>
    <w:rsid w:val="001B6856"/>
    <w:rsid w:val="001C0729"/>
    <w:rsid w:val="001C429B"/>
    <w:rsid w:val="001C4688"/>
    <w:rsid w:val="001C53C8"/>
    <w:rsid w:val="001C576B"/>
    <w:rsid w:val="001D0EE4"/>
    <w:rsid w:val="001D1199"/>
    <w:rsid w:val="001D1D84"/>
    <w:rsid w:val="001D27B9"/>
    <w:rsid w:val="001D38EA"/>
    <w:rsid w:val="001D4AD2"/>
    <w:rsid w:val="001D4D74"/>
    <w:rsid w:val="001D6C49"/>
    <w:rsid w:val="001E0C4F"/>
    <w:rsid w:val="001E1FB0"/>
    <w:rsid w:val="001E3D13"/>
    <w:rsid w:val="001F0057"/>
    <w:rsid w:val="001F057D"/>
    <w:rsid w:val="001F11E2"/>
    <w:rsid w:val="001F3321"/>
    <w:rsid w:val="001F391B"/>
    <w:rsid w:val="001F67C0"/>
    <w:rsid w:val="001F6B7A"/>
    <w:rsid w:val="00202464"/>
    <w:rsid w:val="00212B32"/>
    <w:rsid w:val="00213A5F"/>
    <w:rsid w:val="00213C2C"/>
    <w:rsid w:val="00214204"/>
    <w:rsid w:val="0022006F"/>
    <w:rsid w:val="00220EDD"/>
    <w:rsid w:val="00224BA1"/>
    <w:rsid w:val="00224DDF"/>
    <w:rsid w:val="0022573E"/>
    <w:rsid w:val="0022724A"/>
    <w:rsid w:val="0023061E"/>
    <w:rsid w:val="00231975"/>
    <w:rsid w:val="0023368B"/>
    <w:rsid w:val="00233C0A"/>
    <w:rsid w:val="00233C10"/>
    <w:rsid w:val="0023430C"/>
    <w:rsid w:val="00234EED"/>
    <w:rsid w:val="0023549D"/>
    <w:rsid w:val="0023778E"/>
    <w:rsid w:val="00237EED"/>
    <w:rsid w:val="00244606"/>
    <w:rsid w:val="00245B76"/>
    <w:rsid w:val="00247A3F"/>
    <w:rsid w:val="0025080B"/>
    <w:rsid w:val="00250ADE"/>
    <w:rsid w:val="00251C70"/>
    <w:rsid w:val="00251CF8"/>
    <w:rsid w:val="00254459"/>
    <w:rsid w:val="00254AAE"/>
    <w:rsid w:val="00256EAD"/>
    <w:rsid w:val="00256F00"/>
    <w:rsid w:val="002577E8"/>
    <w:rsid w:val="00260275"/>
    <w:rsid w:val="00260B03"/>
    <w:rsid w:val="00260FF4"/>
    <w:rsid w:val="002617D3"/>
    <w:rsid w:val="00261EC2"/>
    <w:rsid w:val="002621CD"/>
    <w:rsid w:val="00262282"/>
    <w:rsid w:val="002622F2"/>
    <w:rsid w:val="0026234B"/>
    <w:rsid w:val="002635FD"/>
    <w:rsid w:val="00263E58"/>
    <w:rsid w:val="002659F4"/>
    <w:rsid w:val="00270A72"/>
    <w:rsid w:val="0027402D"/>
    <w:rsid w:val="0027417C"/>
    <w:rsid w:val="002752C0"/>
    <w:rsid w:val="00276BDF"/>
    <w:rsid w:val="00276E07"/>
    <w:rsid w:val="00280A5D"/>
    <w:rsid w:val="0028208E"/>
    <w:rsid w:val="002840C3"/>
    <w:rsid w:val="00286F1E"/>
    <w:rsid w:val="002873BF"/>
    <w:rsid w:val="00294950"/>
    <w:rsid w:val="0029689E"/>
    <w:rsid w:val="00297A26"/>
    <w:rsid w:val="002A10C8"/>
    <w:rsid w:val="002A6D80"/>
    <w:rsid w:val="002A73F0"/>
    <w:rsid w:val="002B182A"/>
    <w:rsid w:val="002B591D"/>
    <w:rsid w:val="002B5CDD"/>
    <w:rsid w:val="002B5DE2"/>
    <w:rsid w:val="002B6BA2"/>
    <w:rsid w:val="002B7154"/>
    <w:rsid w:val="002C1055"/>
    <w:rsid w:val="002C15A4"/>
    <w:rsid w:val="002C320B"/>
    <w:rsid w:val="002C34B7"/>
    <w:rsid w:val="002C52C7"/>
    <w:rsid w:val="002C66EA"/>
    <w:rsid w:val="002C7A55"/>
    <w:rsid w:val="002D034F"/>
    <w:rsid w:val="002D19B9"/>
    <w:rsid w:val="002D1BF7"/>
    <w:rsid w:val="002E0CA5"/>
    <w:rsid w:val="002E4AD2"/>
    <w:rsid w:val="002E65F0"/>
    <w:rsid w:val="002E6926"/>
    <w:rsid w:val="002E73E2"/>
    <w:rsid w:val="002F0DB7"/>
    <w:rsid w:val="002F1385"/>
    <w:rsid w:val="002F3685"/>
    <w:rsid w:val="002F4AC3"/>
    <w:rsid w:val="002F5345"/>
    <w:rsid w:val="002F5ACB"/>
    <w:rsid w:val="002F6DEE"/>
    <w:rsid w:val="0030049F"/>
    <w:rsid w:val="003024DA"/>
    <w:rsid w:val="00302BA5"/>
    <w:rsid w:val="003053A1"/>
    <w:rsid w:val="00306586"/>
    <w:rsid w:val="00306EC6"/>
    <w:rsid w:val="00307345"/>
    <w:rsid w:val="00310780"/>
    <w:rsid w:val="00312628"/>
    <w:rsid w:val="0031377E"/>
    <w:rsid w:val="0031481B"/>
    <w:rsid w:val="00315AEF"/>
    <w:rsid w:val="003211B0"/>
    <w:rsid w:val="00322968"/>
    <w:rsid w:val="00323421"/>
    <w:rsid w:val="0032386C"/>
    <w:rsid w:val="0033043C"/>
    <w:rsid w:val="00332EE3"/>
    <w:rsid w:val="00335D23"/>
    <w:rsid w:val="00336299"/>
    <w:rsid w:val="00336374"/>
    <w:rsid w:val="00336B73"/>
    <w:rsid w:val="00336F52"/>
    <w:rsid w:val="00337169"/>
    <w:rsid w:val="00337646"/>
    <w:rsid w:val="0034098C"/>
    <w:rsid w:val="00341E20"/>
    <w:rsid w:val="00344000"/>
    <w:rsid w:val="00344DB2"/>
    <w:rsid w:val="003529EE"/>
    <w:rsid w:val="0035525C"/>
    <w:rsid w:val="003563A9"/>
    <w:rsid w:val="00361C95"/>
    <w:rsid w:val="003634DC"/>
    <w:rsid w:val="003655AA"/>
    <w:rsid w:val="003670A5"/>
    <w:rsid w:val="0036746F"/>
    <w:rsid w:val="00373CC4"/>
    <w:rsid w:val="00374313"/>
    <w:rsid w:val="00374C20"/>
    <w:rsid w:val="00375DD6"/>
    <w:rsid w:val="00375EB2"/>
    <w:rsid w:val="0037603D"/>
    <w:rsid w:val="003764D6"/>
    <w:rsid w:val="00383FED"/>
    <w:rsid w:val="0039012A"/>
    <w:rsid w:val="003903DB"/>
    <w:rsid w:val="003907D3"/>
    <w:rsid w:val="00390FE4"/>
    <w:rsid w:val="00391BE0"/>
    <w:rsid w:val="00392419"/>
    <w:rsid w:val="0039268A"/>
    <w:rsid w:val="00393721"/>
    <w:rsid w:val="0039679F"/>
    <w:rsid w:val="00397089"/>
    <w:rsid w:val="0039734E"/>
    <w:rsid w:val="003A148D"/>
    <w:rsid w:val="003A185C"/>
    <w:rsid w:val="003A3514"/>
    <w:rsid w:val="003A42E8"/>
    <w:rsid w:val="003A5A41"/>
    <w:rsid w:val="003A5DFD"/>
    <w:rsid w:val="003A7C8F"/>
    <w:rsid w:val="003B06E2"/>
    <w:rsid w:val="003B0EDF"/>
    <w:rsid w:val="003B2A71"/>
    <w:rsid w:val="003B2E62"/>
    <w:rsid w:val="003B423B"/>
    <w:rsid w:val="003B468F"/>
    <w:rsid w:val="003B59C5"/>
    <w:rsid w:val="003B616C"/>
    <w:rsid w:val="003B6732"/>
    <w:rsid w:val="003B6FE1"/>
    <w:rsid w:val="003B7D19"/>
    <w:rsid w:val="003B7DFF"/>
    <w:rsid w:val="003C2191"/>
    <w:rsid w:val="003C3B28"/>
    <w:rsid w:val="003C692A"/>
    <w:rsid w:val="003D0C2F"/>
    <w:rsid w:val="003D188C"/>
    <w:rsid w:val="003D5A9A"/>
    <w:rsid w:val="003D5BFA"/>
    <w:rsid w:val="003D66CF"/>
    <w:rsid w:val="003D6FE9"/>
    <w:rsid w:val="003E0AB3"/>
    <w:rsid w:val="003E4983"/>
    <w:rsid w:val="003E6C64"/>
    <w:rsid w:val="003E6E65"/>
    <w:rsid w:val="003E786F"/>
    <w:rsid w:val="003F122B"/>
    <w:rsid w:val="003F18C9"/>
    <w:rsid w:val="003F253A"/>
    <w:rsid w:val="003F4C2A"/>
    <w:rsid w:val="003F54C5"/>
    <w:rsid w:val="003F5746"/>
    <w:rsid w:val="003F5E37"/>
    <w:rsid w:val="003F66F6"/>
    <w:rsid w:val="003F6F4B"/>
    <w:rsid w:val="00400D51"/>
    <w:rsid w:val="00401DDB"/>
    <w:rsid w:val="0040285D"/>
    <w:rsid w:val="004036A1"/>
    <w:rsid w:val="00404FB1"/>
    <w:rsid w:val="004065FE"/>
    <w:rsid w:val="00410CEA"/>
    <w:rsid w:val="004117D3"/>
    <w:rsid w:val="00411901"/>
    <w:rsid w:val="00411FA9"/>
    <w:rsid w:val="00413335"/>
    <w:rsid w:val="0041355E"/>
    <w:rsid w:val="00413FC1"/>
    <w:rsid w:val="004149CF"/>
    <w:rsid w:val="00414EAF"/>
    <w:rsid w:val="0041623D"/>
    <w:rsid w:val="0041719E"/>
    <w:rsid w:val="00417701"/>
    <w:rsid w:val="00424F28"/>
    <w:rsid w:val="0042699D"/>
    <w:rsid w:val="00430269"/>
    <w:rsid w:val="004315FC"/>
    <w:rsid w:val="00437A88"/>
    <w:rsid w:val="00440BC0"/>
    <w:rsid w:val="00446B10"/>
    <w:rsid w:val="00450BB1"/>
    <w:rsid w:val="004517D9"/>
    <w:rsid w:val="00455A8B"/>
    <w:rsid w:val="00457127"/>
    <w:rsid w:val="00460FA6"/>
    <w:rsid w:val="0046137F"/>
    <w:rsid w:val="00463946"/>
    <w:rsid w:val="00463EEC"/>
    <w:rsid w:val="00466ABD"/>
    <w:rsid w:val="00466F04"/>
    <w:rsid w:val="004670AA"/>
    <w:rsid w:val="004702BC"/>
    <w:rsid w:val="00470C31"/>
    <w:rsid w:val="00471FA2"/>
    <w:rsid w:val="0047236E"/>
    <w:rsid w:val="00472444"/>
    <w:rsid w:val="00476B90"/>
    <w:rsid w:val="00476C04"/>
    <w:rsid w:val="0048125E"/>
    <w:rsid w:val="0048186D"/>
    <w:rsid w:val="004826CF"/>
    <w:rsid w:val="00483D3D"/>
    <w:rsid w:val="00484C55"/>
    <w:rsid w:val="004862DA"/>
    <w:rsid w:val="00486BED"/>
    <w:rsid w:val="00487184"/>
    <w:rsid w:val="0048720B"/>
    <w:rsid w:val="00496E31"/>
    <w:rsid w:val="004A204B"/>
    <w:rsid w:val="004A29DC"/>
    <w:rsid w:val="004A2FD5"/>
    <w:rsid w:val="004A30D3"/>
    <w:rsid w:val="004A55E1"/>
    <w:rsid w:val="004A562E"/>
    <w:rsid w:val="004A58AF"/>
    <w:rsid w:val="004A6A08"/>
    <w:rsid w:val="004A6FE8"/>
    <w:rsid w:val="004B0F0C"/>
    <w:rsid w:val="004B1FF1"/>
    <w:rsid w:val="004B321F"/>
    <w:rsid w:val="004B36BA"/>
    <w:rsid w:val="004B5BDA"/>
    <w:rsid w:val="004B5E8A"/>
    <w:rsid w:val="004C2BF3"/>
    <w:rsid w:val="004C3192"/>
    <w:rsid w:val="004C3808"/>
    <w:rsid w:val="004C4537"/>
    <w:rsid w:val="004C51E9"/>
    <w:rsid w:val="004D07F1"/>
    <w:rsid w:val="004D19A4"/>
    <w:rsid w:val="004D52DD"/>
    <w:rsid w:val="004D5363"/>
    <w:rsid w:val="004E005F"/>
    <w:rsid w:val="004E0F92"/>
    <w:rsid w:val="004E1C05"/>
    <w:rsid w:val="004E2F53"/>
    <w:rsid w:val="004E3F24"/>
    <w:rsid w:val="004E4811"/>
    <w:rsid w:val="004E6421"/>
    <w:rsid w:val="004E74C8"/>
    <w:rsid w:val="004E760F"/>
    <w:rsid w:val="004E7799"/>
    <w:rsid w:val="004E7BAB"/>
    <w:rsid w:val="004F1E4C"/>
    <w:rsid w:val="004F5CDB"/>
    <w:rsid w:val="004F7287"/>
    <w:rsid w:val="004F7D5F"/>
    <w:rsid w:val="004F7DD7"/>
    <w:rsid w:val="005005A8"/>
    <w:rsid w:val="00500AFB"/>
    <w:rsid w:val="00503057"/>
    <w:rsid w:val="005042B0"/>
    <w:rsid w:val="005077F8"/>
    <w:rsid w:val="0051013E"/>
    <w:rsid w:val="00510FE6"/>
    <w:rsid w:val="0051211F"/>
    <w:rsid w:val="00512990"/>
    <w:rsid w:val="005144AB"/>
    <w:rsid w:val="005157D3"/>
    <w:rsid w:val="005163CF"/>
    <w:rsid w:val="00517EAD"/>
    <w:rsid w:val="0052204D"/>
    <w:rsid w:val="005234A9"/>
    <w:rsid w:val="00524AD5"/>
    <w:rsid w:val="0052540D"/>
    <w:rsid w:val="00530DA1"/>
    <w:rsid w:val="00532ECD"/>
    <w:rsid w:val="005338F7"/>
    <w:rsid w:val="00534F38"/>
    <w:rsid w:val="005369C9"/>
    <w:rsid w:val="00536D7A"/>
    <w:rsid w:val="00536E0D"/>
    <w:rsid w:val="00542078"/>
    <w:rsid w:val="0054287C"/>
    <w:rsid w:val="005429AE"/>
    <w:rsid w:val="00542C4C"/>
    <w:rsid w:val="00543337"/>
    <w:rsid w:val="00544F40"/>
    <w:rsid w:val="005464F7"/>
    <w:rsid w:val="0055268B"/>
    <w:rsid w:val="0055403F"/>
    <w:rsid w:val="0055436B"/>
    <w:rsid w:val="00555EE8"/>
    <w:rsid w:val="005560CB"/>
    <w:rsid w:val="00557052"/>
    <w:rsid w:val="005621EA"/>
    <w:rsid w:val="005623DD"/>
    <w:rsid w:val="00562F26"/>
    <w:rsid w:val="0056359B"/>
    <w:rsid w:val="00564933"/>
    <w:rsid w:val="00565485"/>
    <w:rsid w:val="005661E8"/>
    <w:rsid w:val="00566F3D"/>
    <w:rsid w:val="00571536"/>
    <w:rsid w:val="0057162E"/>
    <w:rsid w:val="00573001"/>
    <w:rsid w:val="005735DF"/>
    <w:rsid w:val="00574D96"/>
    <w:rsid w:val="00574E71"/>
    <w:rsid w:val="0057546C"/>
    <w:rsid w:val="00576748"/>
    <w:rsid w:val="005771F5"/>
    <w:rsid w:val="00580BFC"/>
    <w:rsid w:val="00580F15"/>
    <w:rsid w:val="005811E8"/>
    <w:rsid w:val="0058167C"/>
    <w:rsid w:val="005832E2"/>
    <w:rsid w:val="005841CE"/>
    <w:rsid w:val="0058483A"/>
    <w:rsid w:val="0058545F"/>
    <w:rsid w:val="00585526"/>
    <w:rsid w:val="005856B2"/>
    <w:rsid w:val="00586FFD"/>
    <w:rsid w:val="005927DE"/>
    <w:rsid w:val="00593481"/>
    <w:rsid w:val="00593E4B"/>
    <w:rsid w:val="005954A6"/>
    <w:rsid w:val="00596104"/>
    <w:rsid w:val="005A29E6"/>
    <w:rsid w:val="005A3D00"/>
    <w:rsid w:val="005A48D3"/>
    <w:rsid w:val="005A531C"/>
    <w:rsid w:val="005A5874"/>
    <w:rsid w:val="005A679F"/>
    <w:rsid w:val="005A6D32"/>
    <w:rsid w:val="005B13C7"/>
    <w:rsid w:val="005B21C7"/>
    <w:rsid w:val="005B2726"/>
    <w:rsid w:val="005B4CE8"/>
    <w:rsid w:val="005B5857"/>
    <w:rsid w:val="005B6693"/>
    <w:rsid w:val="005B73EA"/>
    <w:rsid w:val="005B7E6E"/>
    <w:rsid w:val="005C06FF"/>
    <w:rsid w:val="005C1130"/>
    <w:rsid w:val="005C4534"/>
    <w:rsid w:val="005C73CB"/>
    <w:rsid w:val="005D0987"/>
    <w:rsid w:val="005D0AA0"/>
    <w:rsid w:val="005D1771"/>
    <w:rsid w:val="005D27EF"/>
    <w:rsid w:val="005D3804"/>
    <w:rsid w:val="005D4BA3"/>
    <w:rsid w:val="005D511B"/>
    <w:rsid w:val="005E0BE5"/>
    <w:rsid w:val="005E1445"/>
    <w:rsid w:val="005E3ACD"/>
    <w:rsid w:val="005E41ED"/>
    <w:rsid w:val="005E4BF1"/>
    <w:rsid w:val="005E6E98"/>
    <w:rsid w:val="005F0906"/>
    <w:rsid w:val="005F231E"/>
    <w:rsid w:val="005F3EE9"/>
    <w:rsid w:val="005F4987"/>
    <w:rsid w:val="005F4D3A"/>
    <w:rsid w:val="005F722A"/>
    <w:rsid w:val="005F7D53"/>
    <w:rsid w:val="00600D08"/>
    <w:rsid w:val="00602AC4"/>
    <w:rsid w:val="006035B7"/>
    <w:rsid w:val="006052C1"/>
    <w:rsid w:val="00607AC9"/>
    <w:rsid w:val="0061011E"/>
    <w:rsid w:val="00612FEC"/>
    <w:rsid w:val="00613087"/>
    <w:rsid w:val="00613614"/>
    <w:rsid w:val="00613655"/>
    <w:rsid w:val="0061496D"/>
    <w:rsid w:val="00617898"/>
    <w:rsid w:val="00617B20"/>
    <w:rsid w:val="006211DD"/>
    <w:rsid w:val="00621E29"/>
    <w:rsid w:val="00624C91"/>
    <w:rsid w:val="00624E82"/>
    <w:rsid w:val="00625386"/>
    <w:rsid w:val="00625F10"/>
    <w:rsid w:val="00627066"/>
    <w:rsid w:val="00630C39"/>
    <w:rsid w:val="0063158F"/>
    <w:rsid w:val="00632881"/>
    <w:rsid w:val="00632FEB"/>
    <w:rsid w:val="0063326C"/>
    <w:rsid w:val="00635CF1"/>
    <w:rsid w:val="00636198"/>
    <w:rsid w:val="006374F8"/>
    <w:rsid w:val="00637D8F"/>
    <w:rsid w:val="00641067"/>
    <w:rsid w:val="006415C6"/>
    <w:rsid w:val="0064320D"/>
    <w:rsid w:val="00645746"/>
    <w:rsid w:val="00646299"/>
    <w:rsid w:val="00647433"/>
    <w:rsid w:val="00653242"/>
    <w:rsid w:val="0065517E"/>
    <w:rsid w:val="0065614E"/>
    <w:rsid w:val="0065665A"/>
    <w:rsid w:val="00657F5D"/>
    <w:rsid w:val="00660045"/>
    <w:rsid w:val="00660864"/>
    <w:rsid w:val="00662DD8"/>
    <w:rsid w:val="00663D51"/>
    <w:rsid w:val="00665B26"/>
    <w:rsid w:val="006672B0"/>
    <w:rsid w:val="00667B28"/>
    <w:rsid w:val="0067118B"/>
    <w:rsid w:val="00671953"/>
    <w:rsid w:val="00672C3A"/>
    <w:rsid w:val="0067445A"/>
    <w:rsid w:val="00675B63"/>
    <w:rsid w:val="00680295"/>
    <w:rsid w:val="00681156"/>
    <w:rsid w:val="00682F34"/>
    <w:rsid w:val="00685217"/>
    <w:rsid w:val="0068534A"/>
    <w:rsid w:val="00685B43"/>
    <w:rsid w:val="006874B3"/>
    <w:rsid w:val="00690A0C"/>
    <w:rsid w:val="00692CC2"/>
    <w:rsid w:val="0069340A"/>
    <w:rsid w:val="00696B57"/>
    <w:rsid w:val="006A1FA8"/>
    <w:rsid w:val="006A29ED"/>
    <w:rsid w:val="006A2D64"/>
    <w:rsid w:val="006A6DBA"/>
    <w:rsid w:val="006B1E62"/>
    <w:rsid w:val="006C0759"/>
    <w:rsid w:val="006C1EA7"/>
    <w:rsid w:val="006C303E"/>
    <w:rsid w:val="006C3AA4"/>
    <w:rsid w:val="006C4B19"/>
    <w:rsid w:val="006C5519"/>
    <w:rsid w:val="006C7ED4"/>
    <w:rsid w:val="006D4EDE"/>
    <w:rsid w:val="006D7A57"/>
    <w:rsid w:val="006D7CB3"/>
    <w:rsid w:val="006E2678"/>
    <w:rsid w:val="006E2BD2"/>
    <w:rsid w:val="006E326B"/>
    <w:rsid w:val="006E5D5A"/>
    <w:rsid w:val="006E6AC2"/>
    <w:rsid w:val="006E79F9"/>
    <w:rsid w:val="006F2C96"/>
    <w:rsid w:val="006F4853"/>
    <w:rsid w:val="006F6A91"/>
    <w:rsid w:val="00700383"/>
    <w:rsid w:val="00701015"/>
    <w:rsid w:val="00706AFE"/>
    <w:rsid w:val="00711557"/>
    <w:rsid w:val="007115E2"/>
    <w:rsid w:val="00712377"/>
    <w:rsid w:val="0071249D"/>
    <w:rsid w:val="00712D06"/>
    <w:rsid w:val="00715741"/>
    <w:rsid w:val="00716A51"/>
    <w:rsid w:val="00720FB3"/>
    <w:rsid w:val="00722368"/>
    <w:rsid w:val="0072241F"/>
    <w:rsid w:val="00723848"/>
    <w:rsid w:val="00725C02"/>
    <w:rsid w:val="007260BD"/>
    <w:rsid w:val="007279C9"/>
    <w:rsid w:val="00727AB0"/>
    <w:rsid w:val="007301E5"/>
    <w:rsid w:val="0073022D"/>
    <w:rsid w:val="00730F21"/>
    <w:rsid w:val="007311B4"/>
    <w:rsid w:val="00731F17"/>
    <w:rsid w:val="007332F3"/>
    <w:rsid w:val="00735F84"/>
    <w:rsid w:val="00736CE7"/>
    <w:rsid w:val="00737018"/>
    <w:rsid w:val="007378B7"/>
    <w:rsid w:val="00740204"/>
    <w:rsid w:val="00740EA4"/>
    <w:rsid w:val="00741E78"/>
    <w:rsid w:val="00742332"/>
    <w:rsid w:val="00742DF5"/>
    <w:rsid w:val="00743CBE"/>
    <w:rsid w:val="00744381"/>
    <w:rsid w:val="007450F1"/>
    <w:rsid w:val="007457B7"/>
    <w:rsid w:val="00745EE4"/>
    <w:rsid w:val="00746769"/>
    <w:rsid w:val="00746B46"/>
    <w:rsid w:val="00747D3B"/>
    <w:rsid w:val="00750D7F"/>
    <w:rsid w:val="00751AFA"/>
    <w:rsid w:val="00752CA4"/>
    <w:rsid w:val="00753156"/>
    <w:rsid w:val="00753226"/>
    <w:rsid w:val="007540AB"/>
    <w:rsid w:val="00754F03"/>
    <w:rsid w:val="00755362"/>
    <w:rsid w:val="0075622E"/>
    <w:rsid w:val="00757CBE"/>
    <w:rsid w:val="007600E2"/>
    <w:rsid w:val="00760970"/>
    <w:rsid w:val="00761346"/>
    <w:rsid w:val="00763532"/>
    <w:rsid w:val="00763B0B"/>
    <w:rsid w:val="00767AEA"/>
    <w:rsid w:val="0077323A"/>
    <w:rsid w:val="00776BCA"/>
    <w:rsid w:val="00776E75"/>
    <w:rsid w:val="0078041E"/>
    <w:rsid w:val="00783DDC"/>
    <w:rsid w:val="00784631"/>
    <w:rsid w:val="00786B3B"/>
    <w:rsid w:val="0079045D"/>
    <w:rsid w:val="007910FA"/>
    <w:rsid w:val="00795782"/>
    <w:rsid w:val="00796115"/>
    <w:rsid w:val="00797A4D"/>
    <w:rsid w:val="007A1004"/>
    <w:rsid w:val="007A1173"/>
    <w:rsid w:val="007A21DB"/>
    <w:rsid w:val="007A31CC"/>
    <w:rsid w:val="007A341A"/>
    <w:rsid w:val="007A3D25"/>
    <w:rsid w:val="007A44BB"/>
    <w:rsid w:val="007A5227"/>
    <w:rsid w:val="007A66CB"/>
    <w:rsid w:val="007B09FA"/>
    <w:rsid w:val="007B3627"/>
    <w:rsid w:val="007B5062"/>
    <w:rsid w:val="007B5333"/>
    <w:rsid w:val="007B5409"/>
    <w:rsid w:val="007B54E4"/>
    <w:rsid w:val="007B56F5"/>
    <w:rsid w:val="007B58CC"/>
    <w:rsid w:val="007B6346"/>
    <w:rsid w:val="007B68BD"/>
    <w:rsid w:val="007B6B72"/>
    <w:rsid w:val="007B6EF1"/>
    <w:rsid w:val="007B778E"/>
    <w:rsid w:val="007C225B"/>
    <w:rsid w:val="007C356C"/>
    <w:rsid w:val="007D01E1"/>
    <w:rsid w:val="007D0E1C"/>
    <w:rsid w:val="007D14E3"/>
    <w:rsid w:val="007D4882"/>
    <w:rsid w:val="007D71D0"/>
    <w:rsid w:val="007E123E"/>
    <w:rsid w:val="007E17FB"/>
    <w:rsid w:val="007E2C9B"/>
    <w:rsid w:val="007E56BC"/>
    <w:rsid w:val="007E5DF7"/>
    <w:rsid w:val="007E60AF"/>
    <w:rsid w:val="007E65A2"/>
    <w:rsid w:val="007E701D"/>
    <w:rsid w:val="007E7D62"/>
    <w:rsid w:val="007F0197"/>
    <w:rsid w:val="007F1B3A"/>
    <w:rsid w:val="007F4F98"/>
    <w:rsid w:val="007F7107"/>
    <w:rsid w:val="0080297D"/>
    <w:rsid w:val="00803699"/>
    <w:rsid w:val="008056EE"/>
    <w:rsid w:val="00806723"/>
    <w:rsid w:val="008077C9"/>
    <w:rsid w:val="00810DE2"/>
    <w:rsid w:val="00812225"/>
    <w:rsid w:val="00816CA0"/>
    <w:rsid w:val="00820026"/>
    <w:rsid w:val="00820810"/>
    <w:rsid w:val="00820E6E"/>
    <w:rsid w:val="008233F4"/>
    <w:rsid w:val="00823C88"/>
    <w:rsid w:val="0082423E"/>
    <w:rsid w:val="00825E39"/>
    <w:rsid w:val="00826C3B"/>
    <w:rsid w:val="008322BA"/>
    <w:rsid w:val="00832495"/>
    <w:rsid w:val="00834BEC"/>
    <w:rsid w:val="008360EC"/>
    <w:rsid w:val="00836D94"/>
    <w:rsid w:val="00840EF1"/>
    <w:rsid w:val="00842219"/>
    <w:rsid w:val="008428B1"/>
    <w:rsid w:val="00846681"/>
    <w:rsid w:val="008513FC"/>
    <w:rsid w:val="00854535"/>
    <w:rsid w:val="00854F3E"/>
    <w:rsid w:val="008554C6"/>
    <w:rsid w:val="00855BA8"/>
    <w:rsid w:val="008564C7"/>
    <w:rsid w:val="00860716"/>
    <w:rsid w:val="00860D0B"/>
    <w:rsid w:val="00861583"/>
    <w:rsid w:val="00864D47"/>
    <w:rsid w:val="00866FB4"/>
    <w:rsid w:val="00867CE3"/>
    <w:rsid w:val="00870778"/>
    <w:rsid w:val="00870C5A"/>
    <w:rsid w:val="0087215D"/>
    <w:rsid w:val="0087274C"/>
    <w:rsid w:val="0087393A"/>
    <w:rsid w:val="00874A6E"/>
    <w:rsid w:val="008766F0"/>
    <w:rsid w:val="00883693"/>
    <w:rsid w:val="00883CDA"/>
    <w:rsid w:val="00884C7F"/>
    <w:rsid w:val="008852CB"/>
    <w:rsid w:val="00885F5F"/>
    <w:rsid w:val="00895970"/>
    <w:rsid w:val="008A0302"/>
    <w:rsid w:val="008A0951"/>
    <w:rsid w:val="008A37CA"/>
    <w:rsid w:val="008A4685"/>
    <w:rsid w:val="008A5656"/>
    <w:rsid w:val="008A6E8A"/>
    <w:rsid w:val="008A7160"/>
    <w:rsid w:val="008A7B97"/>
    <w:rsid w:val="008B0C18"/>
    <w:rsid w:val="008B305A"/>
    <w:rsid w:val="008B3397"/>
    <w:rsid w:val="008B536B"/>
    <w:rsid w:val="008B70EE"/>
    <w:rsid w:val="008B7C64"/>
    <w:rsid w:val="008C1D50"/>
    <w:rsid w:val="008C2099"/>
    <w:rsid w:val="008C571A"/>
    <w:rsid w:val="008C58B1"/>
    <w:rsid w:val="008C5A8B"/>
    <w:rsid w:val="008D3AE8"/>
    <w:rsid w:val="008D574C"/>
    <w:rsid w:val="008D736D"/>
    <w:rsid w:val="008D738B"/>
    <w:rsid w:val="008E2FCA"/>
    <w:rsid w:val="008E4209"/>
    <w:rsid w:val="008E783C"/>
    <w:rsid w:val="008F1DC6"/>
    <w:rsid w:val="008F2F92"/>
    <w:rsid w:val="008F5BEB"/>
    <w:rsid w:val="008F5FA5"/>
    <w:rsid w:val="008F60A4"/>
    <w:rsid w:val="008F6A67"/>
    <w:rsid w:val="008F6CC9"/>
    <w:rsid w:val="008F7B25"/>
    <w:rsid w:val="008F7C6C"/>
    <w:rsid w:val="00900EAF"/>
    <w:rsid w:val="009015E1"/>
    <w:rsid w:val="0090520A"/>
    <w:rsid w:val="00906A5B"/>
    <w:rsid w:val="009079C9"/>
    <w:rsid w:val="00911F0E"/>
    <w:rsid w:val="009136EB"/>
    <w:rsid w:val="00916B7B"/>
    <w:rsid w:val="00917199"/>
    <w:rsid w:val="0091773D"/>
    <w:rsid w:val="009204A5"/>
    <w:rsid w:val="00922BBE"/>
    <w:rsid w:val="0092373F"/>
    <w:rsid w:val="00925B41"/>
    <w:rsid w:val="0092730E"/>
    <w:rsid w:val="0093404E"/>
    <w:rsid w:val="009340AD"/>
    <w:rsid w:val="00942154"/>
    <w:rsid w:val="00942A0D"/>
    <w:rsid w:val="00942B2D"/>
    <w:rsid w:val="00942E08"/>
    <w:rsid w:val="009450BC"/>
    <w:rsid w:val="00945DED"/>
    <w:rsid w:val="00946CD9"/>
    <w:rsid w:val="0094758F"/>
    <w:rsid w:val="00950511"/>
    <w:rsid w:val="00956343"/>
    <w:rsid w:val="00961512"/>
    <w:rsid w:val="009621B8"/>
    <w:rsid w:val="0096318D"/>
    <w:rsid w:val="009657D2"/>
    <w:rsid w:val="00970826"/>
    <w:rsid w:val="00970E10"/>
    <w:rsid w:val="009730E9"/>
    <w:rsid w:val="00973BF2"/>
    <w:rsid w:val="00974138"/>
    <w:rsid w:val="00974D54"/>
    <w:rsid w:val="00975EBC"/>
    <w:rsid w:val="009801A5"/>
    <w:rsid w:val="00981609"/>
    <w:rsid w:val="00981BFF"/>
    <w:rsid w:val="00984D56"/>
    <w:rsid w:val="009858D5"/>
    <w:rsid w:val="009861CF"/>
    <w:rsid w:val="00986E3D"/>
    <w:rsid w:val="00991605"/>
    <w:rsid w:val="00992535"/>
    <w:rsid w:val="009929F8"/>
    <w:rsid w:val="00992FC1"/>
    <w:rsid w:val="0099670F"/>
    <w:rsid w:val="00997980"/>
    <w:rsid w:val="00997E7B"/>
    <w:rsid w:val="009A1B51"/>
    <w:rsid w:val="009A2C2A"/>
    <w:rsid w:val="009A307A"/>
    <w:rsid w:val="009A3791"/>
    <w:rsid w:val="009B2687"/>
    <w:rsid w:val="009B3539"/>
    <w:rsid w:val="009B3A01"/>
    <w:rsid w:val="009B6473"/>
    <w:rsid w:val="009B7176"/>
    <w:rsid w:val="009B7181"/>
    <w:rsid w:val="009B7196"/>
    <w:rsid w:val="009B7766"/>
    <w:rsid w:val="009B7BC5"/>
    <w:rsid w:val="009C369C"/>
    <w:rsid w:val="009C3ED2"/>
    <w:rsid w:val="009C59C4"/>
    <w:rsid w:val="009C5CFB"/>
    <w:rsid w:val="009C6B17"/>
    <w:rsid w:val="009C72B7"/>
    <w:rsid w:val="009C79D0"/>
    <w:rsid w:val="009D2808"/>
    <w:rsid w:val="009D3A88"/>
    <w:rsid w:val="009D6047"/>
    <w:rsid w:val="009D7629"/>
    <w:rsid w:val="009D7EDD"/>
    <w:rsid w:val="009E0D89"/>
    <w:rsid w:val="009E1365"/>
    <w:rsid w:val="009E1964"/>
    <w:rsid w:val="009E23B5"/>
    <w:rsid w:val="009E4779"/>
    <w:rsid w:val="009E61D6"/>
    <w:rsid w:val="009E68E8"/>
    <w:rsid w:val="009F010B"/>
    <w:rsid w:val="009F1393"/>
    <w:rsid w:val="009F3BC7"/>
    <w:rsid w:val="009F4697"/>
    <w:rsid w:val="009F47E7"/>
    <w:rsid w:val="009F69B7"/>
    <w:rsid w:val="009F737C"/>
    <w:rsid w:val="009F7FBD"/>
    <w:rsid w:val="00A001ED"/>
    <w:rsid w:val="00A00872"/>
    <w:rsid w:val="00A008EB"/>
    <w:rsid w:val="00A00A4A"/>
    <w:rsid w:val="00A014AA"/>
    <w:rsid w:val="00A02FDE"/>
    <w:rsid w:val="00A043BA"/>
    <w:rsid w:val="00A12988"/>
    <w:rsid w:val="00A1560D"/>
    <w:rsid w:val="00A15729"/>
    <w:rsid w:val="00A16309"/>
    <w:rsid w:val="00A172A5"/>
    <w:rsid w:val="00A173E6"/>
    <w:rsid w:val="00A17629"/>
    <w:rsid w:val="00A1777D"/>
    <w:rsid w:val="00A17B62"/>
    <w:rsid w:val="00A21852"/>
    <w:rsid w:val="00A221A1"/>
    <w:rsid w:val="00A262C1"/>
    <w:rsid w:val="00A27F7F"/>
    <w:rsid w:val="00A30141"/>
    <w:rsid w:val="00A30CCC"/>
    <w:rsid w:val="00A337DD"/>
    <w:rsid w:val="00A34D12"/>
    <w:rsid w:val="00A3509D"/>
    <w:rsid w:val="00A352A2"/>
    <w:rsid w:val="00A35D16"/>
    <w:rsid w:val="00A3661E"/>
    <w:rsid w:val="00A36D7F"/>
    <w:rsid w:val="00A41A59"/>
    <w:rsid w:val="00A41C01"/>
    <w:rsid w:val="00A41E29"/>
    <w:rsid w:val="00A47A52"/>
    <w:rsid w:val="00A47C76"/>
    <w:rsid w:val="00A47CFE"/>
    <w:rsid w:val="00A53B71"/>
    <w:rsid w:val="00A540A2"/>
    <w:rsid w:val="00A568AC"/>
    <w:rsid w:val="00A573CC"/>
    <w:rsid w:val="00A57505"/>
    <w:rsid w:val="00A61080"/>
    <w:rsid w:val="00A61BCF"/>
    <w:rsid w:val="00A6333D"/>
    <w:rsid w:val="00A63BE7"/>
    <w:rsid w:val="00A6403F"/>
    <w:rsid w:val="00A642DF"/>
    <w:rsid w:val="00A679D8"/>
    <w:rsid w:val="00A70566"/>
    <w:rsid w:val="00A70A49"/>
    <w:rsid w:val="00A71066"/>
    <w:rsid w:val="00A7115E"/>
    <w:rsid w:val="00A71F5F"/>
    <w:rsid w:val="00A73AE6"/>
    <w:rsid w:val="00A75510"/>
    <w:rsid w:val="00A77B3E"/>
    <w:rsid w:val="00A77E6F"/>
    <w:rsid w:val="00A80D14"/>
    <w:rsid w:val="00A82302"/>
    <w:rsid w:val="00A84636"/>
    <w:rsid w:val="00A85917"/>
    <w:rsid w:val="00A85F94"/>
    <w:rsid w:val="00A87D54"/>
    <w:rsid w:val="00A87E46"/>
    <w:rsid w:val="00A94309"/>
    <w:rsid w:val="00A94872"/>
    <w:rsid w:val="00A96442"/>
    <w:rsid w:val="00A96BB8"/>
    <w:rsid w:val="00A9708D"/>
    <w:rsid w:val="00A9762C"/>
    <w:rsid w:val="00AA0384"/>
    <w:rsid w:val="00AA0C41"/>
    <w:rsid w:val="00AA3414"/>
    <w:rsid w:val="00AA4327"/>
    <w:rsid w:val="00AB23B3"/>
    <w:rsid w:val="00AB2BF9"/>
    <w:rsid w:val="00AB4980"/>
    <w:rsid w:val="00AB4DB0"/>
    <w:rsid w:val="00AB5B51"/>
    <w:rsid w:val="00AB6516"/>
    <w:rsid w:val="00AC2924"/>
    <w:rsid w:val="00AC38E4"/>
    <w:rsid w:val="00AC465E"/>
    <w:rsid w:val="00AC4F10"/>
    <w:rsid w:val="00AD03C9"/>
    <w:rsid w:val="00AD0890"/>
    <w:rsid w:val="00AD20B5"/>
    <w:rsid w:val="00AD2844"/>
    <w:rsid w:val="00AD40DE"/>
    <w:rsid w:val="00AD4405"/>
    <w:rsid w:val="00AD441A"/>
    <w:rsid w:val="00AD4556"/>
    <w:rsid w:val="00AD576D"/>
    <w:rsid w:val="00AD775F"/>
    <w:rsid w:val="00AE09C5"/>
    <w:rsid w:val="00AE1EE0"/>
    <w:rsid w:val="00AE4F58"/>
    <w:rsid w:val="00AE5DF5"/>
    <w:rsid w:val="00AE7F15"/>
    <w:rsid w:val="00AF0324"/>
    <w:rsid w:val="00AF4D01"/>
    <w:rsid w:val="00AF5307"/>
    <w:rsid w:val="00AF6A84"/>
    <w:rsid w:val="00AF6AC5"/>
    <w:rsid w:val="00AF6C35"/>
    <w:rsid w:val="00AF71E0"/>
    <w:rsid w:val="00AF7F11"/>
    <w:rsid w:val="00B00CD4"/>
    <w:rsid w:val="00B04075"/>
    <w:rsid w:val="00B0499D"/>
    <w:rsid w:val="00B04AD3"/>
    <w:rsid w:val="00B06915"/>
    <w:rsid w:val="00B06D26"/>
    <w:rsid w:val="00B10412"/>
    <w:rsid w:val="00B10D57"/>
    <w:rsid w:val="00B11613"/>
    <w:rsid w:val="00B138E5"/>
    <w:rsid w:val="00B1394B"/>
    <w:rsid w:val="00B14B57"/>
    <w:rsid w:val="00B167D1"/>
    <w:rsid w:val="00B207D1"/>
    <w:rsid w:val="00B22079"/>
    <w:rsid w:val="00B22231"/>
    <w:rsid w:val="00B24196"/>
    <w:rsid w:val="00B25326"/>
    <w:rsid w:val="00B25A5C"/>
    <w:rsid w:val="00B26A2F"/>
    <w:rsid w:val="00B30D49"/>
    <w:rsid w:val="00B30F19"/>
    <w:rsid w:val="00B32139"/>
    <w:rsid w:val="00B32974"/>
    <w:rsid w:val="00B33106"/>
    <w:rsid w:val="00B33640"/>
    <w:rsid w:val="00B35223"/>
    <w:rsid w:val="00B36544"/>
    <w:rsid w:val="00B37413"/>
    <w:rsid w:val="00B411B3"/>
    <w:rsid w:val="00B4552B"/>
    <w:rsid w:val="00B47FE8"/>
    <w:rsid w:val="00B52EE4"/>
    <w:rsid w:val="00B53398"/>
    <w:rsid w:val="00B547D4"/>
    <w:rsid w:val="00B6134C"/>
    <w:rsid w:val="00B61ED8"/>
    <w:rsid w:val="00B659B6"/>
    <w:rsid w:val="00B65D5D"/>
    <w:rsid w:val="00B71945"/>
    <w:rsid w:val="00B71BBD"/>
    <w:rsid w:val="00B71F3A"/>
    <w:rsid w:val="00B72266"/>
    <w:rsid w:val="00B73AE6"/>
    <w:rsid w:val="00B743B6"/>
    <w:rsid w:val="00B7449A"/>
    <w:rsid w:val="00B74AEB"/>
    <w:rsid w:val="00B82CCD"/>
    <w:rsid w:val="00B83979"/>
    <w:rsid w:val="00B860E2"/>
    <w:rsid w:val="00B86B5D"/>
    <w:rsid w:val="00B94F5D"/>
    <w:rsid w:val="00B95A0A"/>
    <w:rsid w:val="00B96DE2"/>
    <w:rsid w:val="00B97A7C"/>
    <w:rsid w:val="00B97F20"/>
    <w:rsid w:val="00BA2164"/>
    <w:rsid w:val="00BA24C2"/>
    <w:rsid w:val="00BA4E6E"/>
    <w:rsid w:val="00BA516E"/>
    <w:rsid w:val="00BA611D"/>
    <w:rsid w:val="00BA6CD7"/>
    <w:rsid w:val="00BA7AF9"/>
    <w:rsid w:val="00BB0566"/>
    <w:rsid w:val="00BB0B88"/>
    <w:rsid w:val="00BB0D85"/>
    <w:rsid w:val="00BB13AA"/>
    <w:rsid w:val="00BB1C8D"/>
    <w:rsid w:val="00BB358A"/>
    <w:rsid w:val="00BB4544"/>
    <w:rsid w:val="00BB5AFA"/>
    <w:rsid w:val="00BB7349"/>
    <w:rsid w:val="00BC03C4"/>
    <w:rsid w:val="00BC1A44"/>
    <w:rsid w:val="00BC1D5B"/>
    <w:rsid w:val="00BC3781"/>
    <w:rsid w:val="00BC4BF7"/>
    <w:rsid w:val="00BC5B3A"/>
    <w:rsid w:val="00BC6EF3"/>
    <w:rsid w:val="00BC7612"/>
    <w:rsid w:val="00BD2355"/>
    <w:rsid w:val="00BD3B7B"/>
    <w:rsid w:val="00BD4AC7"/>
    <w:rsid w:val="00BD765E"/>
    <w:rsid w:val="00BD76E5"/>
    <w:rsid w:val="00BE01A6"/>
    <w:rsid w:val="00BE094E"/>
    <w:rsid w:val="00BE0E79"/>
    <w:rsid w:val="00BE1BAA"/>
    <w:rsid w:val="00BE2359"/>
    <w:rsid w:val="00BE5B37"/>
    <w:rsid w:val="00BE652D"/>
    <w:rsid w:val="00BF1E20"/>
    <w:rsid w:val="00BF243F"/>
    <w:rsid w:val="00BF2900"/>
    <w:rsid w:val="00BF61E3"/>
    <w:rsid w:val="00BF69DF"/>
    <w:rsid w:val="00C01856"/>
    <w:rsid w:val="00C0245F"/>
    <w:rsid w:val="00C02528"/>
    <w:rsid w:val="00C02939"/>
    <w:rsid w:val="00C03324"/>
    <w:rsid w:val="00C06445"/>
    <w:rsid w:val="00C0739B"/>
    <w:rsid w:val="00C073E4"/>
    <w:rsid w:val="00C1011D"/>
    <w:rsid w:val="00C11620"/>
    <w:rsid w:val="00C11CDA"/>
    <w:rsid w:val="00C11FE7"/>
    <w:rsid w:val="00C12C59"/>
    <w:rsid w:val="00C1456F"/>
    <w:rsid w:val="00C14F64"/>
    <w:rsid w:val="00C162C5"/>
    <w:rsid w:val="00C17048"/>
    <w:rsid w:val="00C17C40"/>
    <w:rsid w:val="00C20BDA"/>
    <w:rsid w:val="00C20D50"/>
    <w:rsid w:val="00C20DAB"/>
    <w:rsid w:val="00C233C5"/>
    <w:rsid w:val="00C238E5"/>
    <w:rsid w:val="00C3143D"/>
    <w:rsid w:val="00C316FC"/>
    <w:rsid w:val="00C31DD0"/>
    <w:rsid w:val="00C3251D"/>
    <w:rsid w:val="00C329C2"/>
    <w:rsid w:val="00C32C18"/>
    <w:rsid w:val="00C33755"/>
    <w:rsid w:val="00C339A1"/>
    <w:rsid w:val="00C33C37"/>
    <w:rsid w:val="00C342DC"/>
    <w:rsid w:val="00C34D67"/>
    <w:rsid w:val="00C36C7A"/>
    <w:rsid w:val="00C37678"/>
    <w:rsid w:val="00C4110C"/>
    <w:rsid w:val="00C414AF"/>
    <w:rsid w:val="00C428B7"/>
    <w:rsid w:val="00C435E1"/>
    <w:rsid w:val="00C44C76"/>
    <w:rsid w:val="00C45626"/>
    <w:rsid w:val="00C45B74"/>
    <w:rsid w:val="00C4738A"/>
    <w:rsid w:val="00C47EFF"/>
    <w:rsid w:val="00C52B77"/>
    <w:rsid w:val="00C52CA9"/>
    <w:rsid w:val="00C53FD1"/>
    <w:rsid w:val="00C544A8"/>
    <w:rsid w:val="00C601D7"/>
    <w:rsid w:val="00C61F6B"/>
    <w:rsid w:val="00C61FAA"/>
    <w:rsid w:val="00C6307F"/>
    <w:rsid w:val="00C633EB"/>
    <w:rsid w:val="00C639E3"/>
    <w:rsid w:val="00C6406C"/>
    <w:rsid w:val="00C665B9"/>
    <w:rsid w:val="00C67902"/>
    <w:rsid w:val="00C7117F"/>
    <w:rsid w:val="00C73850"/>
    <w:rsid w:val="00C741D6"/>
    <w:rsid w:val="00C745F2"/>
    <w:rsid w:val="00C7642F"/>
    <w:rsid w:val="00C806B0"/>
    <w:rsid w:val="00C80FBB"/>
    <w:rsid w:val="00C82627"/>
    <w:rsid w:val="00C828E2"/>
    <w:rsid w:val="00C842D1"/>
    <w:rsid w:val="00C862AE"/>
    <w:rsid w:val="00C86332"/>
    <w:rsid w:val="00C87614"/>
    <w:rsid w:val="00C91BBE"/>
    <w:rsid w:val="00C91E47"/>
    <w:rsid w:val="00C9249E"/>
    <w:rsid w:val="00C9426C"/>
    <w:rsid w:val="00C956AF"/>
    <w:rsid w:val="00C969BF"/>
    <w:rsid w:val="00CA0308"/>
    <w:rsid w:val="00CA1CCA"/>
    <w:rsid w:val="00CA5165"/>
    <w:rsid w:val="00CA7190"/>
    <w:rsid w:val="00CB0E6F"/>
    <w:rsid w:val="00CB0EF1"/>
    <w:rsid w:val="00CB2070"/>
    <w:rsid w:val="00CB47C5"/>
    <w:rsid w:val="00CB4938"/>
    <w:rsid w:val="00CB5C26"/>
    <w:rsid w:val="00CB5E16"/>
    <w:rsid w:val="00CC3658"/>
    <w:rsid w:val="00CC4D5F"/>
    <w:rsid w:val="00CC6DC7"/>
    <w:rsid w:val="00CC756A"/>
    <w:rsid w:val="00CD3361"/>
    <w:rsid w:val="00CD36AE"/>
    <w:rsid w:val="00CD37EA"/>
    <w:rsid w:val="00CD3FD9"/>
    <w:rsid w:val="00CD55B0"/>
    <w:rsid w:val="00CD6A0B"/>
    <w:rsid w:val="00CD7749"/>
    <w:rsid w:val="00CD7CE1"/>
    <w:rsid w:val="00CD7CF7"/>
    <w:rsid w:val="00CE0514"/>
    <w:rsid w:val="00CE0B8E"/>
    <w:rsid w:val="00CE222E"/>
    <w:rsid w:val="00CE2307"/>
    <w:rsid w:val="00CE40C4"/>
    <w:rsid w:val="00CE5F4B"/>
    <w:rsid w:val="00CE640E"/>
    <w:rsid w:val="00CE741D"/>
    <w:rsid w:val="00CF0FC4"/>
    <w:rsid w:val="00CF2258"/>
    <w:rsid w:val="00CF3199"/>
    <w:rsid w:val="00CF3F13"/>
    <w:rsid w:val="00CF51C5"/>
    <w:rsid w:val="00CF5EA6"/>
    <w:rsid w:val="00CF60AA"/>
    <w:rsid w:val="00CF78A0"/>
    <w:rsid w:val="00D00DE4"/>
    <w:rsid w:val="00D02D0A"/>
    <w:rsid w:val="00D03F95"/>
    <w:rsid w:val="00D05A25"/>
    <w:rsid w:val="00D07866"/>
    <w:rsid w:val="00D12E01"/>
    <w:rsid w:val="00D13199"/>
    <w:rsid w:val="00D13CC5"/>
    <w:rsid w:val="00D1744A"/>
    <w:rsid w:val="00D20407"/>
    <w:rsid w:val="00D211D1"/>
    <w:rsid w:val="00D2120C"/>
    <w:rsid w:val="00D214E6"/>
    <w:rsid w:val="00D2181E"/>
    <w:rsid w:val="00D3131E"/>
    <w:rsid w:val="00D35089"/>
    <w:rsid w:val="00D3691B"/>
    <w:rsid w:val="00D37CC3"/>
    <w:rsid w:val="00D4016B"/>
    <w:rsid w:val="00D41923"/>
    <w:rsid w:val="00D42A09"/>
    <w:rsid w:val="00D46992"/>
    <w:rsid w:val="00D47549"/>
    <w:rsid w:val="00D5348C"/>
    <w:rsid w:val="00D539B2"/>
    <w:rsid w:val="00D61E3D"/>
    <w:rsid w:val="00D63ACF"/>
    <w:rsid w:val="00D64E1C"/>
    <w:rsid w:val="00D6517A"/>
    <w:rsid w:val="00D65A28"/>
    <w:rsid w:val="00D660BB"/>
    <w:rsid w:val="00D7069E"/>
    <w:rsid w:val="00D71AD8"/>
    <w:rsid w:val="00D72383"/>
    <w:rsid w:val="00D72D76"/>
    <w:rsid w:val="00D73490"/>
    <w:rsid w:val="00D73986"/>
    <w:rsid w:val="00D73FCE"/>
    <w:rsid w:val="00D74530"/>
    <w:rsid w:val="00D7503E"/>
    <w:rsid w:val="00D756DF"/>
    <w:rsid w:val="00D7650F"/>
    <w:rsid w:val="00D7693B"/>
    <w:rsid w:val="00D8106E"/>
    <w:rsid w:val="00D82390"/>
    <w:rsid w:val="00D850AE"/>
    <w:rsid w:val="00D87041"/>
    <w:rsid w:val="00D9053B"/>
    <w:rsid w:val="00D93482"/>
    <w:rsid w:val="00D94A1A"/>
    <w:rsid w:val="00D94F5B"/>
    <w:rsid w:val="00D95542"/>
    <w:rsid w:val="00D9590D"/>
    <w:rsid w:val="00DA238E"/>
    <w:rsid w:val="00DA404F"/>
    <w:rsid w:val="00DA4B64"/>
    <w:rsid w:val="00DA7541"/>
    <w:rsid w:val="00DA76F6"/>
    <w:rsid w:val="00DB0CAD"/>
    <w:rsid w:val="00DB1B87"/>
    <w:rsid w:val="00DB336D"/>
    <w:rsid w:val="00DB6DC0"/>
    <w:rsid w:val="00DC03B0"/>
    <w:rsid w:val="00DC0958"/>
    <w:rsid w:val="00DC097E"/>
    <w:rsid w:val="00DC2B11"/>
    <w:rsid w:val="00DC4290"/>
    <w:rsid w:val="00DC5D71"/>
    <w:rsid w:val="00DD0D6A"/>
    <w:rsid w:val="00DD1578"/>
    <w:rsid w:val="00DD2BFB"/>
    <w:rsid w:val="00DD2C63"/>
    <w:rsid w:val="00DD45EA"/>
    <w:rsid w:val="00DD6265"/>
    <w:rsid w:val="00DE1F3A"/>
    <w:rsid w:val="00DE36E0"/>
    <w:rsid w:val="00DE46C9"/>
    <w:rsid w:val="00DE6A7A"/>
    <w:rsid w:val="00DE708B"/>
    <w:rsid w:val="00DE74CA"/>
    <w:rsid w:val="00DE75A0"/>
    <w:rsid w:val="00DF60AB"/>
    <w:rsid w:val="00DF68FF"/>
    <w:rsid w:val="00DF6AC8"/>
    <w:rsid w:val="00E01930"/>
    <w:rsid w:val="00E04076"/>
    <w:rsid w:val="00E06192"/>
    <w:rsid w:val="00E078A0"/>
    <w:rsid w:val="00E078FF"/>
    <w:rsid w:val="00E1205B"/>
    <w:rsid w:val="00E14F69"/>
    <w:rsid w:val="00E17202"/>
    <w:rsid w:val="00E24355"/>
    <w:rsid w:val="00E24658"/>
    <w:rsid w:val="00E2465B"/>
    <w:rsid w:val="00E27936"/>
    <w:rsid w:val="00E27E12"/>
    <w:rsid w:val="00E30971"/>
    <w:rsid w:val="00E30C2D"/>
    <w:rsid w:val="00E31D37"/>
    <w:rsid w:val="00E31E01"/>
    <w:rsid w:val="00E32093"/>
    <w:rsid w:val="00E32D52"/>
    <w:rsid w:val="00E3415A"/>
    <w:rsid w:val="00E35304"/>
    <w:rsid w:val="00E41B0E"/>
    <w:rsid w:val="00E445C4"/>
    <w:rsid w:val="00E504DD"/>
    <w:rsid w:val="00E50D56"/>
    <w:rsid w:val="00E50E96"/>
    <w:rsid w:val="00E57DE1"/>
    <w:rsid w:val="00E62AA2"/>
    <w:rsid w:val="00E62C97"/>
    <w:rsid w:val="00E63665"/>
    <w:rsid w:val="00E63B2C"/>
    <w:rsid w:val="00E642AF"/>
    <w:rsid w:val="00E64405"/>
    <w:rsid w:val="00E6602A"/>
    <w:rsid w:val="00E661AC"/>
    <w:rsid w:val="00E67778"/>
    <w:rsid w:val="00E70D58"/>
    <w:rsid w:val="00E7138A"/>
    <w:rsid w:val="00E72416"/>
    <w:rsid w:val="00E72BD9"/>
    <w:rsid w:val="00E72F9B"/>
    <w:rsid w:val="00E748CB"/>
    <w:rsid w:val="00E76837"/>
    <w:rsid w:val="00E80ED0"/>
    <w:rsid w:val="00E8171D"/>
    <w:rsid w:val="00E81DE7"/>
    <w:rsid w:val="00E82AF1"/>
    <w:rsid w:val="00E83CF9"/>
    <w:rsid w:val="00E84173"/>
    <w:rsid w:val="00E84E3C"/>
    <w:rsid w:val="00E857B6"/>
    <w:rsid w:val="00E935EE"/>
    <w:rsid w:val="00E956E6"/>
    <w:rsid w:val="00E97F68"/>
    <w:rsid w:val="00EA1438"/>
    <w:rsid w:val="00EA312A"/>
    <w:rsid w:val="00EA4719"/>
    <w:rsid w:val="00EA7EB6"/>
    <w:rsid w:val="00EB0869"/>
    <w:rsid w:val="00EB0B5C"/>
    <w:rsid w:val="00EB102E"/>
    <w:rsid w:val="00EB6265"/>
    <w:rsid w:val="00EB74D4"/>
    <w:rsid w:val="00EC2121"/>
    <w:rsid w:val="00EC329A"/>
    <w:rsid w:val="00EC3AA9"/>
    <w:rsid w:val="00EC6341"/>
    <w:rsid w:val="00EC6539"/>
    <w:rsid w:val="00EC6B4F"/>
    <w:rsid w:val="00EC7976"/>
    <w:rsid w:val="00ED018E"/>
    <w:rsid w:val="00ED0B45"/>
    <w:rsid w:val="00ED2E79"/>
    <w:rsid w:val="00ED4438"/>
    <w:rsid w:val="00ED4628"/>
    <w:rsid w:val="00ED4DA5"/>
    <w:rsid w:val="00ED5DF4"/>
    <w:rsid w:val="00ED7C96"/>
    <w:rsid w:val="00EE0ED8"/>
    <w:rsid w:val="00EE0F9D"/>
    <w:rsid w:val="00EE13B5"/>
    <w:rsid w:val="00EE1F05"/>
    <w:rsid w:val="00EE2E48"/>
    <w:rsid w:val="00EE5E91"/>
    <w:rsid w:val="00EE6998"/>
    <w:rsid w:val="00EF0E1A"/>
    <w:rsid w:val="00EF1C67"/>
    <w:rsid w:val="00EF1CF8"/>
    <w:rsid w:val="00EF31C5"/>
    <w:rsid w:val="00EF6714"/>
    <w:rsid w:val="00F02152"/>
    <w:rsid w:val="00F02D4D"/>
    <w:rsid w:val="00F02E28"/>
    <w:rsid w:val="00F0301C"/>
    <w:rsid w:val="00F030C9"/>
    <w:rsid w:val="00F061C4"/>
    <w:rsid w:val="00F0708B"/>
    <w:rsid w:val="00F10749"/>
    <w:rsid w:val="00F117F0"/>
    <w:rsid w:val="00F1463E"/>
    <w:rsid w:val="00F14952"/>
    <w:rsid w:val="00F1632E"/>
    <w:rsid w:val="00F17337"/>
    <w:rsid w:val="00F22355"/>
    <w:rsid w:val="00F23CDE"/>
    <w:rsid w:val="00F24DAC"/>
    <w:rsid w:val="00F306A5"/>
    <w:rsid w:val="00F36518"/>
    <w:rsid w:val="00F37503"/>
    <w:rsid w:val="00F377ED"/>
    <w:rsid w:val="00F40766"/>
    <w:rsid w:val="00F468C5"/>
    <w:rsid w:val="00F46DD7"/>
    <w:rsid w:val="00F46F41"/>
    <w:rsid w:val="00F511AA"/>
    <w:rsid w:val="00F51548"/>
    <w:rsid w:val="00F523C2"/>
    <w:rsid w:val="00F53607"/>
    <w:rsid w:val="00F5627A"/>
    <w:rsid w:val="00F60441"/>
    <w:rsid w:val="00F64CDA"/>
    <w:rsid w:val="00F64E58"/>
    <w:rsid w:val="00F6531A"/>
    <w:rsid w:val="00F71A7B"/>
    <w:rsid w:val="00F72691"/>
    <w:rsid w:val="00F72D5F"/>
    <w:rsid w:val="00F74BC8"/>
    <w:rsid w:val="00F76DBD"/>
    <w:rsid w:val="00F77589"/>
    <w:rsid w:val="00F809FF"/>
    <w:rsid w:val="00F82A8C"/>
    <w:rsid w:val="00F83EC7"/>
    <w:rsid w:val="00F85627"/>
    <w:rsid w:val="00F86438"/>
    <w:rsid w:val="00F8667A"/>
    <w:rsid w:val="00F873F8"/>
    <w:rsid w:val="00F903A2"/>
    <w:rsid w:val="00F91A23"/>
    <w:rsid w:val="00F9241E"/>
    <w:rsid w:val="00F931D1"/>
    <w:rsid w:val="00F939FE"/>
    <w:rsid w:val="00F943AC"/>
    <w:rsid w:val="00F94DD6"/>
    <w:rsid w:val="00F95722"/>
    <w:rsid w:val="00F96451"/>
    <w:rsid w:val="00F96604"/>
    <w:rsid w:val="00F97736"/>
    <w:rsid w:val="00F97808"/>
    <w:rsid w:val="00F97EDF"/>
    <w:rsid w:val="00FA3494"/>
    <w:rsid w:val="00FA3644"/>
    <w:rsid w:val="00FA3791"/>
    <w:rsid w:val="00FA74FA"/>
    <w:rsid w:val="00FA751D"/>
    <w:rsid w:val="00FB0002"/>
    <w:rsid w:val="00FB02B3"/>
    <w:rsid w:val="00FB6D76"/>
    <w:rsid w:val="00FB7761"/>
    <w:rsid w:val="00FC4129"/>
    <w:rsid w:val="00FC73CA"/>
    <w:rsid w:val="00FD252F"/>
    <w:rsid w:val="00FD2EC0"/>
    <w:rsid w:val="00FD3BE1"/>
    <w:rsid w:val="00FD590D"/>
    <w:rsid w:val="00FD7168"/>
    <w:rsid w:val="00FD760A"/>
    <w:rsid w:val="00FD76BD"/>
    <w:rsid w:val="00FD7922"/>
    <w:rsid w:val="00FD7A73"/>
    <w:rsid w:val="00FD7B17"/>
    <w:rsid w:val="00FE10BF"/>
    <w:rsid w:val="00FE32C4"/>
    <w:rsid w:val="00FE5D7B"/>
    <w:rsid w:val="00FE6316"/>
    <w:rsid w:val="00FE688D"/>
    <w:rsid w:val="00FF027D"/>
    <w:rsid w:val="00FF0832"/>
    <w:rsid w:val="00FF2E87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086A43"/>
  <w14:defaultImageDpi w14:val="0"/>
  <w15:docId w15:val="{53A6A3CC-A483-4287-A2A4-BE53A2D2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6517A"/>
    <w:pPr>
      <w:widowControl w:val="0"/>
      <w:spacing w:after="0" w:line="240" w:lineRule="auto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B96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7B96"/>
    <w:pPr>
      <w:tabs>
        <w:tab w:val="left" w:pos="-1440"/>
      </w:tabs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7B96"/>
    <w:pPr>
      <w:tabs>
        <w:tab w:val="left" w:pos="-1440"/>
        <w:tab w:val="left" w:pos="2160"/>
      </w:tabs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F7B96"/>
    <w:pPr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7B96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EF7B96"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10"/>
    <w:qFormat/>
    <w:rsid w:val="00EF7B96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EF7B96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D7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CB3"/>
    <w:rPr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6D7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CB3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D6517A"/>
    <w:pPr>
      <w:ind w:left="720"/>
      <w:contextualSpacing/>
    </w:pPr>
  </w:style>
  <w:style w:type="paragraph" w:customStyle="1" w:styleId="Default">
    <w:name w:val="Default"/>
    <w:rsid w:val="00197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A">
    <w:name w:val="Body A"/>
    <w:rsid w:val="006253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Body">
    <w:name w:val="Body"/>
    <w:rsid w:val="00727AB0"/>
    <w:pP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styleId="BalloonText">
    <w:name w:val="Balloon Text"/>
    <w:basedOn w:val="Normal"/>
    <w:link w:val="BalloonTextChar"/>
    <w:rsid w:val="001A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4331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sid w:val="0065665A"/>
    <w:rPr>
      <w:color w:val="0563C1" w:themeColor="hyperlink"/>
      <w:u w:val="single"/>
    </w:rPr>
  </w:style>
  <w:style w:type="paragraph" w:customStyle="1" w:styleId="Normal1">
    <w:name w:val="Normal1"/>
    <w:rsid w:val="004149CF"/>
    <w:pPr>
      <w:widowControl w:val="0"/>
      <w:spacing w:after="0" w:line="240" w:lineRule="auto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4149CF"/>
    <w:rPr>
      <w:b/>
      <w:bCs/>
    </w:rPr>
  </w:style>
  <w:style w:type="paragraph" w:customStyle="1" w:styleId="HeaderFooter">
    <w:name w:val="Header &amp; Footer"/>
    <w:rsid w:val="005661E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</w:rPr>
  </w:style>
  <w:style w:type="numbering" w:customStyle="1" w:styleId="Numbered">
    <w:name w:val="Numbered"/>
    <w:rsid w:val="005661E8"/>
    <w:pPr>
      <w:numPr>
        <w:numId w:val="8"/>
      </w:numPr>
    </w:pPr>
  </w:style>
  <w:style w:type="character" w:customStyle="1" w:styleId="None">
    <w:name w:val="None"/>
    <w:rsid w:val="00400D51"/>
  </w:style>
  <w:style w:type="character" w:customStyle="1" w:styleId="Hyperlink0">
    <w:name w:val="Hyperlink.0"/>
    <w:basedOn w:val="None"/>
    <w:rsid w:val="00400D51"/>
    <w:rPr>
      <w:color w:val="0000FF"/>
      <w:u w:val="single" w:color="0000FF"/>
    </w:rPr>
  </w:style>
  <w:style w:type="paragraph" w:styleId="NoSpacing">
    <w:name w:val="No Spacing"/>
    <w:uiPriority w:val="1"/>
    <w:qFormat/>
    <w:locked/>
    <w:rsid w:val="00400D51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AB5B5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66E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0C1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crna.ca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3A4DB-A8AB-1046-A287-13476DDE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Jerrylynn McCann</dc:creator>
  <cp:lastModifiedBy>Paul</cp:lastModifiedBy>
  <cp:revision>2</cp:revision>
  <cp:lastPrinted>2024-02-25T20:32:00Z</cp:lastPrinted>
  <dcterms:created xsi:type="dcterms:W3CDTF">2024-10-13T14:14:00Z</dcterms:created>
  <dcterms:modified xsi:type="dcterms:W3CDTF">2024-10-13T14:14:00Z</dcterms:modified>
</cp:coreProperties>
</file>